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B69B" w14:textId="65FC79D8" w:rsidR="00B043F9" w:rsidRPr="00ED0CD5" w:rsidRDefault="00CF2589" w:rsidP="00B043F9">
      <w:pPr>
        <w:pStyle w:val="1pt"/>
        <w:sectPr w:rsidR="00B043F9" w:rsidRPr="00ED0CD5" w:rsidSect="00761171">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3345" w:right="1134" w:bottom="1021" w:left="1021" w:header="170" w:footer="510" w:gutter="0"/>
          <w:cols w:space="708"/>
          <w:docGrid w:linePitch="360"/>
        </w:sectPr>
      </w:pPr>
      <w:proofErr w:type="spellStart"/>
      <w:r>
        <w:t>asdf</w:t>
      </w:r>
      <w:proofErr w:type="spellEnd"/>
    </w:p>
    <w:sdt>
      <w:sdtPr>
        <w:rPr>
          <w:b w:val="0"/>
          <w:sz w:val="20"/>
        </w:rPr>
        <w:tag w:val="officeatworkDocumentPart: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"/>
        <w:id w:val="-1733848669"/>
        <w:placeholder>
          <w:docPart w:val="4A7C19E589FA4D018206550C07760E56"/>
        </w:placeholder>
      </w:sdtPr>
      <w:sdtEndPr/>
      <w:sdtContent>
        <w:p w14:paraId="3416E367" w14:textId="77777777" w:rsidR="00FC69DE" w:rsidRDefault="00FC69DE">
          <w:pPr>
            <w:pStyle w:val="bodytitle"/>
            <w:rPr>
              <w:sz w:val="24"/>
            </w:rPr>
          </w:pPr>
          <w:r>
            <w:t>Postulat 199</w:t>
          </w:r>
        </w:p>
        <w:p w14:paraId="6D1EC4AD" w14:textId="77777777" w:rsidR="00FC69DE" w:rsidRDefault="00FC69DE">
          <w:pPr>
            <w:pStyle w:val="bodytitle"/>
          </w:pPr>
          <w:r>
            <w:t>​</w:t>
          </w:r>
        </w:p>
        <w:p w14:paraId="506C0E04" w14:textId="77777777" w:rsidR="00FC69DE" w:rsidRDefault="00FC69DE">
          <w:pPr>
            <w:pStyle w:val="bodytitle"/>
          </w:pPr>
          <w:r>
            <w:t>Digitale Gewalt sichtbar machen – Informationsplattform und Sensibilisierungskampagne für Luzern</w:t>
          </w:r>
        </w:p>
        <w:p w14:paraId="5C62A251" w14:textId="77777777" w:rsidR="00FC69DE" w:rsidRDefault="00FC69DE">
          <w:pPr>
            <w:pStyle w:val="bodytitle"/>
          </w:pPr>
          <w:r>
            <w:t>​</w:t>
          </w:r>
        </w:p>
        <w:p w14:paraId="4EF9E8B9" w14:textId="77777777" w:rsidR="00FC69DE" w:rsidRDefault="00FC69DE">
          <w:pPr>
            <w:pStyle w:val="bodystandard"/>
          </w:pPr>
          <w:r>
            <w:t>Sophia Müller, Marta Lehmann und Christoph Landolt namens der SP/JUSO-Fraktion vom 8. Mai 2026</w:t>
          </w:r>
        </w:p>
        <w:p w14:paraId="6461DF3D" w14:textId="77777777" w:rsidR="00FC69DE" w:rsidRDefault="00FC69DE">
          <w:pPr>
            <w:pStyle w:val="bodystandard"/>
          </w:pPr>
          <w:r>
            <w:t>​</w:t>
          </w:r>
        </w:p>
        <w:p w14:paraId="19BE25CB" w14:textId="77777777" w:rsidR="00FC69DE" w:rsidRDefault="00FC69DE">
          <w:pPr>
            <w:pStyle w:val="bodystandard"/>
          </w:pPr>
          <w:r>
            <w:t>​</w:t>
          </w:r>
        </w:p>
        <w:p w14:paraId="722D3277" w14:textId="2EBC8F2D" w:rsidR="00114EF0" w:rsidRPr="00ED0CD5" w:rsidRDefault="00FC69DE" w:rsidP="00E27D67">
          <w:pPr>
            <w:pStyle w:val="bodystandard"/>
          </w:pPr>
          <w:r>
            <w:t>​</w:t>
          </w:r>
        </w:p>
      </w:sdtContent>
    </w:sdt>
    <w:sdt>
      <w:sdtPr>
        <w:tag w:val="officeatworkDocumentPart:U2FsdGVkX19vVil1grUh/bbkIozHZaAgnnuAKlz39OEdbsOA3U7WOyzpyZaKeLMkauhuEpiBz95FkPgs4UqBBXr0tQGkaASsYQQWi3DuCnY="/>
        <w:id w:val="-1505512945"/>
        <w:lock w:val="sdtLocked"/>
        <w:placeholder>
          <w:docPart w:val="29B7B50E27FD4F2289FED2FA78BABDA6"/>
        </w:placeholder>
      </w:sdtPr>
      <w:sdtEndPr/>
      <w:sdtContent>
        <w:p w14:paraId="5277E7BA" w14:textId="334A32F2" w:rsidR="00555B54" w:rsidRDefault="00555B54" w:rsidP="00555B54">
          <w:pPr>
            <w:rPr>
              <w:lang w:val="de-DE"/>
            </w:rPr>
          </w:pPr>
          <w:r w:rsidRPr="00555B54">
            <w:rPr>
              <w:lang w:val="de-DE"/>
            </w:rPr>
            <w:t>Digitale Gewalt nimmt in unserer vernetzten Gesellschaft zu und zeigt sich in Formen wie Cybermobbing, sexueller Belästigung oder Deepfakes. Inhalte verbreiten sich schnell, anonym und sind oft schwer kontrollierbar. Aktuelle Fälle zeigen die Dringlichkeit, wie z.B. die Verbreitung von pornografischen Deepfakes von Schweizer Influencerinnen, teilweise in organisierten Online-Foren. Solche Entwicklungen machen deutlich, wie rasch neue Technologien für Gewalt missbraucht werden.</w:t>
          </w:r>
        </w:p>
        <w:p w14:paraId="4172C409" w14:textId="77777777" w:rsidR="00555B54" w:rsidRPr="00555B54" w:rsidRDefault="00555B54" w:rsidP="00555B54">
          <w:pPr>
            <w:rPr>
              <w:lang w:val="de-DE"/>
            </w:rPr>
          </w:pPr>
        </w:p>
        <w:p w14:paraId="5D019B91" w14:textId="77777777" w:rsidR="00555B54" w:rsidRDefault="00555B54" w:rsidP="00555B54">
          <w:pPr>
            <w:rPr>
              <w:lang w:val="de-DE"/>
            </w:rPr>
          </w:pPr>
          <w:r w:rsidRPr="00555B54">
            <w:rPr>
              <w:lang w:val="de-DE"/>
            </w:rPr>
            <w:t>Es fehlt an klarer, niederschwelliger Information darüber, welche digitale Gewalt strafbar ist, welche Konsequenzen sie hat und welche Unterstützung verfügbar ist. Auch bei Eltern, Schulen und Fachpersonen bestehen Unsicherheiten im Umgang mit digitalen Gewaltformen.</w:t>
          </w:r>
        </w:p>
        <w:p w14:paraId="64988EF9" w14:textId="77777777" w:rsidR="00555B54" w:rsidRPr="00555B54" w:rsidRDefault="00555B54" w:rsidP="00555B54">
          <w:pPr>
            <w:rPr>
              <w:lang w:val="de-DE"/>
            </w:rPr>
          </w:pPr>
        </w:p>
        <w:p w14:paraId="21B9F114" w14:textId="77777777" w:rsidR="00555B54" w:rsidRDefault="00555B54" w:rsidP="00555B54">
          <w:pPr>
            <w:rPr>
              <w:lang w:val="de-DE"/>
            </w:rPr>
          </w:pPr>
          <w:r w:rsidRPr="00555B54">
            <w:rPr>
              <w:lang w:val="de-DE"/>
            </w:rPr>
            <w:t>Obwohl gesetzliche Regelungen mehrheitlich auf Bundes- oder internationaler Ebene liegen, und Lücken bestehen, können Städte bei der Prävention und Information eine wichtige Rolle übernehmen. Eine digitale Plattform kann Wissen bündeln, Orientierung bieten, Betroffene unterstützen und gleichzeitig klar aufzeigen, welches Verhalten nicht akzeptabel und strafbar ist. Besonders in Kombination mit einer Sensibilisierungskampagne würde ein konkreter Beitrag zur Prävention geleistet werden, Betroffene gestärkt und das Bewusstsein für Verantwortung im digitalen Raum geschärft werden.</w:t>
          </w:r>
        </w:p>
        <w:p w14:paraId="7DBAAED0" w14:textId="77777777" w:rsidR="00555B54" w:rsidRPr="00555B54" w:rsidRDefault="00555B54" w:rsidP="00555B54">
          <w:pPr>
            <w:rPr>
              <w:lang w:val="de-DE"/>
            </w:rPr>
          </w:pPr>
        </w:p>
        <w:p w14:paraId="75625937" w14:textId="397B5069" w:rsidR="00555B54" w:rsidRDefault="00555B54" w:rsidP="00555B54">
          <w:pPr>
            <w:rPr>
              <w:lang w:val="de-DE"/>
            </w:rPr>
          </w:pPr>
          <w:r w:rsidRPr="00555B54">
            <w:rPr>
              <w:lang w:val="de-DE"/>
            </w:rPr>
            <w:t xml:space="preserve">Andere Städte gehen hier bereits voran. Zum Beispiel beim Thema </w:t>
          </w:r>
          <w:r w:rsidR="00710CDD">
            <w:t>«</w:t>
          </w:r>
          <w:proofErr w:type="spellStart"/>
          <w:r w:rsidRPr="00555B54">
            <w:rPr>
              <w:lang w:val="de-DE"/>
            </w:rPr>
            <w:t>Manosphere</w:t>
          </w:r>
          <w:proofErr w:type="spellEnd"/>
          <w:r w:rsidR="00710CDD">
            <w:t>»</w:t>
          </w:r>
          <w:r w:rsidRPr="00555B54">
            <w:rPr>
              <w:lang w:val="de-DE"/>
            </w:rPr>
            <w:t xml:space="preserve"> (</w:t>
          </w:r>
          <w:hyperlink r:id="rId26" w:tooltip="https://manosphere.ch/" w:history="1">
            <w:r w:rsidRPr="00555B54">
              <w:rPr>
                <w:rStyle w:val="Hyperlink"/>
                <w:lang w:val="de-DE"/>
              </w:rPr>
              <w:t>https://manosphere.ch/</w:t>
            </w:r>
          </w:hyperlink>
          <w:r w:rsidRPr="00555B54">
            <w:rPr>
              <w:lang w:val="de-DE"/>
            </w:rPr>
            <w:t xml:space="preserve">). Luzern hat die Möglichkeit, eine aktive Rolle einzunehmen und als Pionierin zu wirken. Im Kontext der </w:t>
          </w:r>
          <w:r w:rsidR="00710CDD">
            <w:t>«</w:t>
          </w:r>
          <w:r w:rsidRPr="00555B54">
            <w:rPr>
              <w:lang w:val="de-DE"/>
            </w:rPr>
            <w:t>16 Tage gegen Gewalt an Frauen</w:t>
          </w:r>
          <w:r w:rsidR="00710CDD">
            <w:t>»</w:t>
          </w:r>
          <w:r w:rsidRPr="00555B54">
            <w:rPr>
              <w:lang w:val="de-DE"/>
            </w:rPr>
            <w:t xml:space="preserve"> im November kann eine Kampagne zusätzliche Aufmerksamkeit schaffen.</w:t>
          </w:r>
        </w:p>
        <w:p w14:paraId="626D074C" w14:textId="77777777" w:rsidR="00555B54" w:rsidRPr="00555B54" w:rsidRDefault="00555B54" w:rsidP="00555B54">
          <w:pPr>
            <w:rPr>
              <w:lang w:val="de-DE"/>
            </w:rPr>
          </w:pPr>
        </w:p>
        <w:p w14:paraId="590581B9" w14:textId="77777777" w:rsidR="00555B54" w:rsidRDefault="00555B54" w:rsidP="00555B54">
          <w:pPr>
            <w:rPr>
              <w:lang w:val="de-DE"/>
            </w:rPr>
          </w:pPr>
          <w:r w:rsidRPr="00555B54">
            <w:rPr>
              <w:lang w:val="de-DE"/>
            </w:rPr>
            <w:t>Der Stadtrat wird beauftragt zu prüfen, wie die Stadt Luzern eine niederschwellige Informationsplattform sowie eine begleitende Sensibilisierungskampagne zum Thema digitale Gewalt entwickeln und umsetzen kann. Dabei soll insbesondere geprüft werden:</w:t>
          </w:r>
        </w:p>
        <w:p w14:paraId="0C0D2673" w14:textId="77777777" w:rsidR="00555B54" w:rsidRPr="00555B54" w:rsidRDefault="00555B54" w:rsidP="00555B54">
          <w:pPr>
            <w:rPr>
              <w:lang w:val="de-DE"/>
            </w:rPr>
          </w:pPr>
        </w:p>
        <w:p w14:paraId="434E8207" w14:textId="0A125C4A" w:rsidR="00555B54" w:rsidRPr="00555B54" w:rsidRDefault="00555B54" w:rsidP="00555B54">
          <w:pPr>
            <w:pStyle w:val="AuflistungNummern"/>
            <w:rPr>
              <w:lang w:val="de-DE"/>
            </w:rPr>
          </w:pPr>
          <w:r w:rsidRPr="00555B54">
            <w:rPr>
              <w:lang w:val="de-DE"/>
            </w:rPr>
            <w:t>Aufbau einer zentralen, verständlichen Website als Anlaufstelle für Betroffene, Eltern und Fachpersonen</w:t>
          </w:r>
          <w:r w:rsidR="00710CDD">
            <w:rPr>
              <w:lang w:val="de-DE"/>
            </w:rPr>
            <w:t>;</w:t>
          </w:r>
          <w:r w:rsidR="00326438">
            <w:rPr>
              <w:lang w:val="de-DE"/>
            </w:rPr>
            <w:br/>
          </w:r>
        </w:p>
        <w:p w14:paraId="35DF2EFE" w14:textId="7D6B3BFA" w:rsidR="00555B54" w:rsidRPr="00555B54" w:rsidRDefault="00555B54" w:rsidP="00555B54">
          <w:pPr>
            <w:pStyle w:val="AuflistungNummern"/>
            <w:rPr>
              <w:lang w:val="de-DE"/>
            </w:rPr>
          </w:pPr>
          <w:r w:rsidRPr="00555B54">
            <w:rPr>
              <w:lang w:val="de-DE"/>
            </w:rPr>
            <w:t>Bündelung von Informationen zu Formen digitaler Gewalt (z. B. unerwünschte Zusendung von sexuellen Bildern, Deepfakes, Cybermobbing, sexuelle Belästigung im digitalen Raum)</w:t>
          </w:r>
          <w:r w:rsidR="00710CDD">
            <w:rPr>
              <w:lang w:val="de-DE"/>
            </w:rPr>
            <w:t>;</w:t>
          </w:r>
          <w:r w:rsidR="00326438">
            <w:rPr>
              <w:lang w:val="de-DE"/>
            </w:rPr>
            <w:br/>
          </w:r>
        </w:p>
        <w:p w14:paraId="4E1AA80E" w14:textId="15E8CF66" w:rsidR="00555B54" w:rsidRPr="00555B54" w:rsidRDefault="00555B54" w:rsidP="00555B54">
          <w:pPr>
            <w:pStyle w:val="AuflistungNummern"/>
            <w:rPr>
              <w:lang w:val="de-DE"/>
            </w:rPr>
          </w:pPr>
          <w:r w:rsidRPr="00555B54">
            <w:rPr>
              <w:lang w:val="de-DE"/>
            </w:rPr>
            <w:t>Aufklärung über rechtliche Möglichkeiten und Unterstützungsangebote</w:t>
          </w:r>
          <w:r w:rsidR="00710CDD">
            <w:rPr>
              <w:lang w:val="de-DE"/>
            </w:rPr>
            <w:t>;</w:t>
          </w:r>
          <w:r w:rsidR="00326438">
            <w:rPr>
              <w:lang w:val="de-DE"/>
            </w:rPr>
            <w:br/>
          </w:r>
        </w:p>
        <w:p w14:paraId="6FADFC7F" w14:textId="1F692CFC" w:rsidR="00555B54" w:rsidRPr="00555B54" w:rsidRDefault="00555B54" w:rsidP="00555B54">
          <w:pPr>
            <w:pStyle w:val="AuflistungNummern"/>
            <w:rPr>
              <w:lang w:val="de-DE"/>
            </w:rPr>
          </w:pPr>
          <w:r w:rsidRPr="00555B54">
            <w:rPr>
              <w:lang w:val="de-DE"/>
            </w:rPr>
            <w:t>Vermittlung von Beratungsstellen und Hilfsangeboten</w:t>
          </w:r>
          <w:r w:rsidR="00710CDD">
            <w:rPr>
              <w:lang w:val="de-DE"/>
            </w:rPr>
            <w:t>;</w:t>
          </w:r>
          <w:r w:rsidR="00326438">
            <w:rPr>
              <w:lang w:val="de-DE"/>
            </w:rPr>
            <w:br/>
          </w:r>
        </w:p>
        <w:p w14:paraId="00BC850F" w14:textId="20EF8A7A" w:rsidR="00555B54" w:rsidRPr="00555B54" w:rsidRDefault="00555B54" w:rsidP="00555B54">
          <w:pPr>
            <w:pStyle w:val="AuflistungNummern"/>
            <w:rPr>
              <w:lang w:val="de-DE"/>
            </w:rPr>
          </w:pPr>
          <w:r w:rsidRPr="00555B54">
            <w:rPr>
              <w:lang w:val="de-DE"/>
            </w:rPr>
            <w:lastRenderedPageBreak/>
            <w:t>Möglichkeiten zur Zusammenarbeit mit anderen Städten, Fachstellen und Organisationen</w:t>
          </w:r>
          <w:r w:rsidR="00710CDD">
            <w:rPr>
              <w:lang w:val="de-DE"/>
            </w:rPr>
            <w:t>;</w:t>
          </w:r>
          <w:r w:rsidR="00326438">
            <w:rPr>
              <w:lang w:val="de-DE"/>
            </w:rPr>
            <w:br/>
          </w:r>
        </w:p>
        <w:p w14:paraId="5B4939BC" w14:textId="3D52C25D" w:rsidR="00555B54" w:rsidRPr="00555B54" w:rsidRDefault="00555B54" w:rsidP="00555B54">
          <w:pPr>
            <w:pStyle w:val="AuflistungNummern"/>
            <w:rPr>
              <w:lang w:val="de-DE"/>
            </w:rPr>
          </w:pPr>
          <w:r w:rsidRPr="00555B54">
            <w:rPr>
              <w:lang w:val="de-DE"/>
            </w:rPr>
            <w:t xml:space="preserve">Nutzung bestehender Best-Practice-Beispiele (z. B. </w:t>
          </w:r>
          <w:hyperlink r:id="rId27" w:history="1">
            <w:r w:rsidR="00DE6217" w:rsidRPr="00DE6217">
              <w:rPr>
                <w:rStyle w:val="Hyperlink"/>
                <w:lang w:val="de-DE"/>
              </w:rPr>
              <w:t>https://manosphere.ch</w:t>
            </w:r>
          </w:hyperlink>
          <w:r w:rsidR="00DE6217">
            <w:rPr>
              <w:lang w:val="de-DE"/>
            </w:rPr>
            <w:t>)</w:t>
          </w:r>
          <w:r w:rsidR="00326438">
            <w:rPr>
              <w:lang w:val="de-DE"/>
            </w:rPr>
            <w:t>.</w:t>
          </w:r>
        </w:p>
        <w:p w14:paraId="62ABF549" w14:textId="2338BE5C" w:rsidR="00E5405B" w:rsidRPr="00ED0CD5" w:rsidRDefault="00FE7AE3" w:rsidP="00ED584F"/>
      </w:sdtContent>
    </w:sdt>
    <w:sectPr w:rsidR="00E5405B" w:rsidRPr="00ED0CD5" w:rsidSect="002665B5">
      <w:headerReference w:type="default" r:id="rId28"/>
      <w:footerReference w:type="default" r:id="rId29"/>
      <w:type w:val="continuous"/>
      <w:pgSz w:w="11906" w:h="16838" w:code="9"/>
      <w:pgMar w:top="1077"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5249" w14:textId="77777777" w:rsidR="00FE7AE3" w:rsidRPr="00ED0CD5" w:rsidRDefault="00FE7AE3">
      <w:r w:rsidRPr="00ED0CD5">
        <w:separator/>
      </w:r>
    </w:p>
  </w:endnote>
  <w:endnote w:type="continuationSeparator" w:id="0">
    <w:p w14:paraId="6094F768" w14:textId="77777777" w:rsidR="00FE7AE3" w:rsidRPr="00ED0CD5" w:rsidRDefault="00FE7AE3">
      <w:r w:rsidRPr="00ED0C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9609" w14:textId="77777777" w:rsidR="00E5405B" w:rsidRPr="00ED0CD5" w:rsidRDefault="00E540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4496"/>
    </w:tblGrid>
    <w:tr w:rsidR="00D120FB" w:rsidRPr="00ED0CD5" w14:paraId="0C66A696" w14:textId="77777777" w:rsidTr="00A961D6">
      <w:tc>
        <w:tcPr>
          <w:tcW w:w="5245" w:type="dxa"/>
          <w:tcMar>
            <w:left w:w="397" w:type="dxa"/>
          </w:tcMar>
          <w:vAlign w:val="bottom"/>
        </w:tcPr>
        <w:p w14:paraId="57945186" w14:textId="77777777" w:rsidR="00D120FB" w:rsidRPr="00ED0CD5" w:rsidRDefault="00D120FB" w:rsidP="00A961D6">
          <w:pPr>
            <w:pStyle w:val="footerdokumentinformationen"/>
          </w:pPr>
          <w:r w:rsidRPr="00ED0CD5">
            <w:t xml:space="preserve">Seite </w:t>
          </w:r>
          <w:r w:rsidRPr="00ED0CD5">
            <w:fldChar w:fldCharType="begin"/>
          </w:r>
          <w:r w:rsidRPr="00ED0CD5">
            <w:instrText xml:space="preserve"> PAGE  \* Arabic  \* MERGEFORMAT </w:instrText>
          </w:r>
          <w:r w:rsidRPr="00ED0CD5">
            <w:fldChar w:fldCharType="separate"/>
          </w:r>
          <w:r w:rsidRPr="00ED0CD5">
            <w:t>1</w:t>
          </w:r>
          <w:r w:rsidRPr="00ED0CD5">
            <w:fldChar w:fldCharType="end"/>
          </w:r>
          <w:r w:rsidRPr="00ED0CD5">
            <w:t>/</w:t>
          </w:r>
          <w:fldSimple w:instr=" NUMPAGES  \* Arabic  \* MERGEFORMAT ">
            <w:r w:rsidRPr="00ED0CD5">
              <w:t>2</w:t>
            </w:r>
          </w:fldSimple>
        </w:p>
      </w:tc>
      <w:tc>
        <w:tcPr>
          <w:tcW w:w="4496" w:type="dxa"/>
        </w:tcPr>
        <w:p w14:paraId="70086063" w14:textId="1A69D9FB" w:rsidR="00D120FB" w:rsidRPr="00ED0CD5" w:rsidRDefault="00D120FB" w:rsidP="00A961D6">
          <w:pPr>
            <w:pStyle w:val="footerdokumentinformationen"/>
          </w:pPr>
        </w:p>
      </w:tc>
    </w:tr>
  </w:tbl>
  <w:p w14:paraId="28ECF26C" w14:textId="77777777" w:rsidR="00D120FB" w:rsidRPr="00ED0CD5" w:rsidRDefault="00D120FB" w:rsidP="00D120FB">
    <w:pPr>
      <w:pStyle w:val="1p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8B5E" w14:textId="77777777" w:rsidR="00E5405B" w:rsidRPr="00ED0CD5" w:rsidRDefault="00E5405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4311"/>
    </w:tblGrid>
    <w:tr w:rsidR="004C30AA" w14:paraId="657A4A7B" w14:textId="77777777" w:rsidTr="00A961D6">
      <w:tc>
        <w:tcPr>
          <w:tcW w:w="4820" w:type="dxa"/>
          <w:vAlign w:val="bottom"/>
        </w:tcPr>
        <w:p w14:paraId="64ECE3F7" w14:textId="77777777" w:rsidR="004C30AA" w:rsidRDefault="004C30AA" w:rsidP="004C30AA">
          <w:pPr>
            <w:pStyle w:val="footerdokumentinformationen"/>
          </w:pPr>
          <w:r w:rsidRPr="002300A6">
            <w:t xml:space="preserve">Seite </w:t>
          </w:r>
          <w:r w:rsidRPr="002300A6">
            <w:fldChar w:fldCharType="begin"/>
          </w:r>
          <w:r w:rsidRPr="002300A6">
            <w:instrText xml:space="preserve"> PAGE  \* Arabic  \* MERGEFORMAT </w:instrText>
          </w:r>
          <w:r w:rsidRPr="002300A6">
            <w:fldChar w:fldCharType="separate"/>
          </w:r>
          <w:r>
            <w:t>1</w:t>
          </w:r>
          <w:r w:rsidRPr="002300A6">
            <w:fldChar w:fldCharType="end"/>
          </w:r>
          <w:r w:rsidRPr="002300A6">
            <w:t>/</w:t>
          </w:r>
          <w:fldSimple w:instr=" NUMPAGES  \* Arabic  \* MERGEFORMAT ">
            <w:r>
              <w:t>2</w:t>
            </w:r>
          </w:fldSimple>
        </w:p>
      </w:tc>
      <w:tc>
        <w:tcPr>
          <w:tcW w:w="4311" w:type="dxa"/>
        </w:tcPr>
        <w:p w14:paraId="6EF26E31" w14:textId="780CD65A" w:rsidR="004C30AA" w:rsidRPr="001E772F" w:rsidRDefault="004C30AA" w:rsidP="004C30AA">
          <w:pPr>
            <w:pStyle w:val="footerdokumentinformationen"/>
          </w:pPr>
        </w:p>
      </w:tc>
    </w:tr>
  </w:tbl>
  <w:p w14:paraId="7A694D77" w14:textId="77777777" w:rsidR="00661D0B" w:rsidRPr="00113643" w:rsidRDefault="00661D0B" w:rsidP="00113643">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A0BC" w14:textId="77777777" w:rsidR="00FE7AE3" w:rsidRPr="00ED0CD5" w:rsidRDefault="00FE7AE3">
      <w:r w:rsidRPr="00ED0CD5">
        <w:separator/>
      </w:r>
    </w:p>
  </w:footnote>
  <w:footnote w:type="continuationSeparator" w:id="0">
    <w:p w14:paraId="30EDDE63" w14:textId="77777777" w:rsidR="00FE7AE3" w:rsidRPr="00ED0CD5" w:rsidRDefault="00FE7AE3">
      <w:r w:rsidRPr="00ED0C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8D7" w14:textId="77777777" w:rsidR="00E5405B" w:rsidRPr="00ED0CD5" w:rsidRDefault="00E540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 Block P1"/>
      <w:tag w:val="officeatworkDocumentPart: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"/>
      <w:id w:val="-577750619"/>
      <w:placeholder>
        <w:docPart w:val="DefaultPlaceholder_-1854013440"/>
      </w:placeholder>
      <w15:appearance w15:val="hidden"/>
    </w:sdtPr>
    <w:sdtEndPr/>
    <w:sdtContent>
      <w:p w14:paraId="5C49A883" w14:textId="77777777" w:rsidR="00E305E8" w:rsidRPr="00ED0CD5" w:rsidRDefault="00E305E8" w:rsidP="00E26366">
        <w:pPr>
          <w:pStyle w:val="Kopfzeile"/>
        </w:pPr>
      </w:p>
      <w:p w14:paraId="10D2872E" w14:textId="77777777" w:rsidR="00E305E8" w:rsidRPr="00ED0CD5" w:rsidRDefault="00E305E8" w:rsidP="00E26366">
        <w:pPr>
          <w:pStyle w:val="1pt"/>
        </w:pPr>
      </w:p>
      <w:sdt>
        <w:sdtPr>
          <w:rPr>
            <w:color w:val="auto"/>
            <w:sz w:val="20"/>
            <w:szCs w:val="24"/>
            <w:lang w:eastAsia="de-CH"/>
          </w:rPr>
          <w:tag w:val="officeatworkDocumentPart: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"/>
          <w:id w:val="1456215997"/>
          <w:placeholder>
            <w:docPart w:val="1EC400D766404003A71BBF1401A9DAA8"/>
          </w:placeholder>
        </w:sdtPr>
        <w:sdtEndPr/>
        <w:sdtContent>
          <w:p w14:paraId="113F01C7" w14:textId="77777777" w:rsidR="00555B54" w:rsidRDefault="00555B54" w:rsidP="000D5FF8">
            <w:pPr>
              <w:pStyle w:val="1pt"/>
              <w:rPr>
                <w:color w:val="auto"/>
                <w:sz w:val="20"/>
                <w:szCs w:val="24"/>
                <w:lang w:eastAsia="de-CH"/>
              </w:rPr>
            </w:pPr>
          </w:p>
          <w:tbl>
            <w:tblPr>
              <w:tblW w:w="0" w:type="auto"/>
              <w:tblCellMar>
                <w:top w:w="15" w:type="dxa"/>
                <w:left w:w="15" w:type="dxa"/>
                <w:bottom w:w="15" w:type="dxa"/>
                <w:right w:w="15" w:type="dxa"/>
              </w:tblCellMar>
              <w:tblLook w:val="04A0" w:firstRow="1" w:lastRow="0" w:firstColumn="1" w:lastColumn="0" w:noHBand="0" w:noVBand="1"/>
            </w:tblPr>
            <w:tblGrid>
              <w:gridCol w:w="5265"/>
              <w:gridCol w:w="3900"/>
            </w:tblGrid>
            <w:tr w:rsidR="00555B54" w14:paraId="535E47CE" w14:textId="77777777">
              <w:tc>
                <w:tcPr>
                  <w:tcW w:w="5265" w:type="dxa"/>
                  <w:hideMark/>
                </w:tcPr>
                <w:p w14:paraId="7E458CDC" w14:textId="77777777" w:rsidR="00555B54" w:rsidRDefault="00555B54">
                  <w:pPr>
                    <w:rPr>
                      <w:sz w:val="24"/>
                    </w:rPr>
                  </w:pPr>
                  <w:r>
                    <w:rPr>
                      <w:noProof/>
                    </w:rPr>
                    <w:drawing>
                      <wp:inline distT="0" distB="0" distL="0" distR="0" wp14:anchorId="62F58F96" wp14:editId="019260F6">
                        <wp:extent cx="781050"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04800"/>
                                </a:xfrm>
                                <a:prstGeom prst="rect">
                                  <a:avLst/>
                                </a:prstGeom>
                                <a:noFill/>
                                <a:ln>
                                  <a:noFill/>
                                </a:ln>
                              </pic:spPr>
                            </pic:pic>
                          </a:graphicData>
                        </a:graphic>
                      </wp:inline>
                    </w:drawing>
                  </w:r>
                </w:p>
              </w:tc>
              <w:tc>
                <w:tcPr>
                  <w:tcW w:w="3900" w:type="dxa"/>
                  <w:hideMark/>
                </w:tcPr>
                <w:p w14:paraId="4D39DBFE" w14:textId="77777777" w:rsidR="00555B54" w:rsidRDefault="00555B54">
                  <w:pPr>
                    <w:pStyle w:val="bodycontactblock"/>
                    <w:rPr>
                      <w:rFonts w:eastAsiaTheme="minorEastAsia"/>
                    </w:rPr>
                  </w:pPr>
                  <w:r>
                    <w:t>Stadt Luzern</w:t>
                  </w:r>
                  <w:r>
                    <w:br/>
                    <w:t>Grosser Stadtrat</w:t>
                  </w:r>
                  <w:r>
                    <w:br/>
                    <w:t>Hirschengraben 17</w:t>
                  </w:r>
                  <w:r>
                    <w:br/>
                    <w:t>6002 Luzern</w:t>
                  </w:r>
                  <w:r>
                    <w:br/>
                    <w:t>www.grstr.stadtluzern.ch</w:t>
                  </w:r>
                </w:p>
                <w:p w14:paraId="3FB973B8" w14:textId="77777777" w:rsidR="00555B54" w:rsidRDefault="00555B54">
                  <w:pPr>
                    <w:pStyle w:val="bodycontactblock"/>
                  </w:pPr>
                </w:p>
                <w:p w14:paraId="48992885" w14:textId="77777777" w:rsidR="00555B54" w:rsidRDefault="00555B54">
                  <w:pPr>
                    <w:pStyle w:val="bodycontactblock"/>
                  </w:pPr>
                  <w:r>
                    <w:t>T +41 41 208 88 76</w:t>
                  </w:r>
                </w:p>
                <w:p w14:paraId="36B44584" w14:textId="77777777" w:rsidR="00555B54" w:rsidRDefault="00555B54">
                  <w:pPr>
                    <w:pStyle w:val="bodycontactblock"/>
                  </w:pPr>
                  <w:r>
                    <w:t>grstr@stadtluzern.ch</w:t>
                  </w:r>
                </w:p>
                <w:p w14:paraId="3CDBB291" w14:textId="77777777" w:rsidR="00555B54" w:rsidRDefault="00555B54">
                  <w:pPr>
                    <w:pStyle w:val="1pt"/>
                  </w:pPr>
                </w:p>
              </w:tc>
            </w:tr>
          </w:tbl>
          <w:p w14:paraId="3BCC3505" w14:textId="58AB15EA" w:rsidR="007F5892" w:rsidRPr="00ED0CD5" w:rsidRDefault="00FE7AE3" w:rsidP="002E1674">
            <w:pPr>
              <w:pStyle w:val="Kopfzeile"/>
            </w:pP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C946" w14:textId="77777777" w:rsidR="00E5405B" w:rsidRPr="00ED0CD5" w:rsidRDefault="00E5405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4524"/>
    </w:tblGrid>
    <w:tr w:rsidR="00BD0D51" w14:paraId="6EDFAB92" w14:textId="77777777" w:rsidTr="00A961D6">
      <w:tc>
        <w:tcPr>
          <w:tcW w:w="4820" w:type="dxa"/>
        </w:tcPr>
        <w:p w14:paraId="3FAEEE27" w14:textId="5243F726" w:rsidR="00BD0D51" w:rsidRDefault="00FE7AE3" w:rsidP="00BD0D51">
          <w:pPr>
            <w:pStyle w:val="headertext"/>
          </w:pPr>
          <w:sdt>
            <w:sdtPr>
              <w:alias w:val="Betreff (gesperrt)"/>
              <w:tag w:val="officeatworkDocumentPart: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"/>
              <w:id w:val="-1208022100"/>
              <w:lock w:val="sdtContentLocked"/>
              <w:placeholder>
                <w:docPart w:val="2647A57AB598473E870D17A16A7026CC"/>
              </w:placeholder>
            </w:sdtPr>
            <w:sdtEndPr/>
            <w:sdtContent>
              <w:r w:rsidR="00FC69DE">
                <w:t>Postulat 199</w:t>
              </w:r>
            </w:sdtContent>
          </w:sdt>
        </w:p>
      </w:tc>
      <w:tc>
        <w:tcPr>
          <w:tcW w:w="4524" w:type="dxa"/>
        </w:tcPr>
        <w:p w14:paraId="34F32503" w14:textId="1E203D53" w:rsidR="00BD0D51" w:rsidRDefault="00FE7AE3" w:rsidP="00BD0D51">
          <w:pPr>
            <w:pStyle w:val="headertext"/>
          </w:pPr>
          <w:sdt>
            <w:sdtPr>
              <w:alias w:val="Organisation (gesperrt)"/>
              <w:tag w:val="officeatworkDocumentPart: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"/>
              <w:id w:val="-1787724209"/>
              <w:lock w:val="sdtContentLocked"/>
              <w:placeholder>
                <w:docPart w:val="92129EEA6797408E9A1A4D74A6719C59"/>
              </w:placeholder>
            </w:sdtPr>
            <w:sdtEndPr/>
            <w:sdtContent>
              <w:r w:rsidR="00555B54">
                <w:t>Stadt Luzern</w:t>
              </w:r>
            </w:sdtContent>
          </w:sdt>
        </w:p>
      </w:tc>
    </w:tr>
  </w:tbl>
  <w:p w14:paraId="6BE84D28" w14:textId="09DB8A10" w:rsidR="00661D0B" w:rsidRPr="00661D0B" w:rsidRDefault="00661D0B" w:rsidP="00BD0D51">
    <w:pPr>
      <w:pStyle w:val="1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D2C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8EA7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C43B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AB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B81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1E5B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A8E40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2E3FE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23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EA93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90109B4"/>
    <w:multiLevelType w:val="multilevel"/>
    <w:tmpl w:val="0F98A0C0"/>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A53613"/>
    <w:multiLevelType w:val="multilevel"/>
    <w:tmpl w:val="47CE1930"/>
    <w:lvl w:ilvl="0">
      <w:start w:val="1"/>
      <w:numFmt w:val="ordinal"/>
      <w:lvlRestart w:val="0"/>
      <w:lvlText w:val="%1"/>
      <w:lvlJc w:val="left"/>
      <w:pPr>
        <w:tabs>
          <w:tab w:val="num" w:pos="720"/>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13" w15:restartNumberingAfterBreak="0">
    <w:nsid w:val="0E450D3E"/>
    <w:multiLevelType w:val="hybridMultilevel"/>
    <w:tmpl w:val="81BA278C"/>
    <w:lvl w:ilvl="0" w:tplc="FB2ED21C">
      <w:start w:val="1"/>
      <w:numFmt w:val="bullet"/>
      <w:pStyle w:val="Beila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1EC43AB"/>
    <w:multiLevelType w:val="hybridMultilevel"/>
    <w:tmpl w:val="4A76E0F0"/>
    <w:lvl w:ilvl="0" w:tplc="146E41F6">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3A544F3"/>
    <w:multiLevelType w:val="multilevel"/>
    <w:tmpl w:val="5CC6904C"/>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4BE608F"/>
    <w:multiLevelType w:val="multilevel"/>
    <w:tmpl w:val="5B0C33D8"/>
    <w:lvl w:ilvl="0">
      <w:start w:val="1"/>
      <w:numFmt w:val="decimal"/>
      <w:pStyle w:val="Aufzhlungszeichen"/>
      <w:lvlText w:val="%1."/>
      <w:lvlJc w:val="left"/>
      <w:pPr>
        <w:ind w:left="360" w:hanging="360"/>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17" w15:restartNumberingAfterBreak="0">
    <w:nsid w:val="15187B33"/>
    <w:multiLevelType w:val="multilevel"/>
    <w:tmpl w:val="D11CD890"/>
    <w:lvl w:ilvl="0">
      <w:start w:val="1"/>
      <w:numFmt w:val="decimal"/>
      <w:lvlText w:val="%1."/>
      <w:lvlJc w:val="left"/>
      <w:pPr>
        <w:tabs>
          <w:tab w:val="num" w:pos="357"/>
        </w:tabs>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A61732"/>
    <w:multiLevelType w:val="multilevel"/>
    <w:tmpl w:val="B31A6BDE"/>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10E40C6"/>
    <w:multiLevelType w:val="multilevel"/>
    <w:tmpl w:val="77963EDE"/>
    <w:lvl w:ilvl="0">
      <w:start w:val="1"/>
      <w:numFmt w:val="ordinal"/>
      <w:lvlRestart w:val="0"/>
      <w:lvlText w:val="%1"/>
      <w:lvlJc w:val="left"/>
      <w:pPr>
        <w:tabs>
          <w:tab w:val="num" w:pos="720"/>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21" w15:restartNumberingAfterBreak="0">
    <w:nsid w:val="25D7700A"/>
    <w:multiLevelType w:val="multilevel"/>
    <w:tmpl w:val="D1FC3B74"/>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2" w15:restartNumberingAfterBreak="0">
    <w:nsid w:val="34543580"/>
    <w:multiLevelType w:val="multilevel"/>
    <w:tmpl w:val="6E923D12"/>
    <w:lvl w:ilvl="0">
      <w:start w:val="1"/>
      <w:numFmt w:val="decimal"/>
      <w:lvlText w:val="%1."/>
      <w:lvlJc w:val="left"/>
      <w:pPr>
        <w:tabs>
          <w:tab w:val="num" w:pos="357"/>
        </w:tabs>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6" w15:restartNumberingAfterBreak="0">
    <w:nsid w:val="473465AA"/>
    <w:multiLevelType w:val="hybridMultilevel"/>
    <w:tmpl w:val="24EE32D0"/>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7B57CE"/>
    <w:multiLevelType w:val="hybridMultilevel"/>
    <w:tmpl w:val="9E582982"/>
    <w:lvl w:ilvl="0" w:tplc="1EC82CBC">
      <w:start w:val="1"/>
      <w:numFmt w:val="decimal"/>
      <w:pStyle w:val="AuflistungNummer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88246A8"/>
    <w:multiLevelType w:val="hybridMultilevel"/>
    <w:tmpl w:val="D17ACEA2"/>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ADF59A7"/>
    <w:multiLevelType w:val="multilevel"/>
    <w:tmpl w:val="46ACB768"/>
    <w:lvl w:ilvl="0">
      <w:start w:val="1"/>
      <w:numFmt w:val="ordinal"/>
      <w:lvlRestart w:val="0"/>
      <w:lvlText w:val="%1"/>
      <w:lvlJc w:val="left"/>
      <w:pPr>
        <w:tabs>
          <w:tab w:val="num" w:pos="720"/>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31"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DF50C58"/>
    <w:multiLevelType w:val="multilevel"/>
    <w:tmpl w:val="48EC11C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FA74887"/>
    <w:multiLevelType w:val="hybridMultilevel"/>
    <w:tmpl w:val="73DC3F90"/>
    <w:lvl w:ilvl="0" w:tplc="2B5A900C">
      <w:start w:val="1"/>
      <w:numFmt w:val="bullet"/>
      <w:pStyle w:val="Auflistung2Ebene"/>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34"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B360CD"/>
    <w:multiLevelType w:val="multilevel"/>
    <w:tmpl w:val="DC38F172"/>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7" w15:restartNumberingAfterBreak="0">
    <w:nsid w:val="76DE7A79"/>
    <w:multiLevelType w:val="multilevel"/>
    <w:tmpl w:val="11203A64"/>
    <w:lvl w:ilvl="0">
      <w:start w:val="1"/>
      <w:numFmt w:val="bullet"/>
      <w:pStyle w:val="Auflistung1Ebene"/>
      <w:lvlText w:val=""/>
      <w:lvlJc w:val="left"/>
      <w:pPr>
        <w:ind w:left="360" w:hanging="360"/>
      </w:pPr>
      <w:rPr>
        <w:rFonts w:ascii="Symbol" w:hAnsi="Symbol" w:hint="default"/>
      </w:rPr>
    </w:lvl>
    <w:lvl w:ilvl="1">
      <w:start w:val="1"/>
      <w:numFmt w:val="bullet"/>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7ADC1B1C"/>
    <w:multiLevelType w:val="multilevel"/>
    <w:tmpl w:val="EE5A9B94"/>
    <w:lvl w:ilvl="0">
      <w:start w:val="1"/>
      <w:numFmt w:val="bullet"/>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9" w15:restartNumberingAfterBreak="0">
    <w:nsid w:val="7F326723"/>
    <w:multiLevelType w:val="multilevel"/>
    <w:tmpl w:val="49EEC4F8"/>
    <w:lvl w:ilvl="0">
      <w:start w:val="1"/>
      <w:numFmt w:val="bullet"/>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975599205">
    <w:abstractNumId w:val="9"/>
  </w:num>
  <w:num w:numId="2" w16cid:durableId="158471284">
    <w:abstractNumId w:val="7"/>
  </w:num>
  <w:num w:numId="3" w16cid:durableId="1661616491">
    <w:abstractNumId w:val="6"/>
  </w:num>
  <w:num w:numId="4" w16cid:durableId="246501237">
    <w:abstractNumId w:val="5"/>
  </w:num>
  <w:num w:numId="5" w16cid:durableId="724910783">
    <w:abstractNumId w:val="4"/>
  </w:num>
  <w:num w:numId="6" w16cid:durableId="1208568927">
    <w:abstractNumId w:val="8"/>
  </w:num>
  <w:num w:numId="7" w16cid:durableId="242763891">
    <w:abstractNumId w:val="3"/>
  </w:num>
  <w:num w:numId="8" w16cid:durableId="589698920">
    <w:abstractNumId w:val="2"/>
  </w:num>
  <w:num w:numId="9" w16cid:durableId="2079933394">
    <w:abstractNumId w:val="1"/>
  </w:num>
  <w:num w:numId="10" w16cid:durableId="1711952246">
    <w:abstractNumId w:val="0"/>
  </w:num>
  <w:num w:numId="11" w16cid:durableId="1927224349">
    <w:abstractNumId w:val="10"/>
  </w:num>
  <w:num w:numId="12" w16cid:durableId="376783103">
    <w:abstractNumId w:val="36"/>
  </w:num>
  <w:num w:numId="13" w16cid:durableId="1451512674">
    <w:abstractNumId w:val="21"/>
  </w:num>
  <w:num w:numId="14" w16cid:durableId="1262449929">
    <w:abstractNumId w:val="39"/>
  </w:num>
  <w:num w:numId="15" w16cid:durableId="1095401255">
    <w:abstractNumId w:val="38"/>
  </w:num>
  <w:num w:numId="16" w16cid:durableId="415171622">
    <w:abstractNumId w:val="25"/>
  </w:num>
  <w:num w:numId="17" w16cid:durableId="1573349840">
    <w:abstractNumId w:val="34"/>
  </w:num>
  <w:num w:numId="18" w16cid:durableId="65803028">
    <w:abstractNumId w:val="18"/>
  </w:num>
  <w:num w:numId="19" w16cid:durableId="1349333907">
    <w:abstractNumId w:val="31"/>
  </w:num>
  <w:num w:numId="20" w16cid:durableId="1725445722">
    <w:abstractNumId w:val="27"/>
  </w:num>
  <w:num w:numId="21" w16cid:durableId="940914886">
    <w:abstractNumId w:val="23"/>
  </w:num>
  <w:num w:numId="22" w16cid:durableId="581371671">
    <w:abstractNumId w:val="24"/>
  </w:num>
  <w:num w:numId="23" w16cid:durableId="685524633">
    <w:abstractNumId w:val="13"/>
  </w:num>
  <w:num w:numId="24" w16cid:durableId="274213486">
    <w:abstractNumId w:val="37"/>
  </w:num>
  <w:num w:numId="25" w16cid:durableId="1974098488">
    <w:abstractNumId w:val="37"/>
  </w:num>
  <w:num w:numId="26" w16cid:durableId="931402973">
    <w:abstractNumId w:val="29"/>
  </w:num>
  <w:num w:numId="27" w16cid:durableId="1120026600">
    <w:abstractNumId w:val="26"/>
  </w:num>
  <w:num w:numId="28" w16cid:durableId="1616478093">
    <w:abstractNumId w:val="20"/>
  </w:num>
  <w:num w:numId="29" w16cid:durableId="919752226">
    <w:abstractNumId w:val="35"/>
  </w:num>
  <w:num w:numId="30" w16cid:durableId="251740524">
    <w:abstractNumId w:val="35"/>
  </w:num>
  <w:num w:numId="31" w16cid:durableId="650716781">
    <w:abstractNumId w:val="35"/>
  </w:num>
  <w:num w:numId="32" w16cid:durableId="92438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8246969">
    <w:abstractNumId w:val="11"/>
  </w:num>
  <w:num w:numId="34" w16cid:durableId="1214661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3152387">
    <w:abstractNumId w:val="19"/>
  </w:num>
  <w:num w:numId="36" w16cid:durableId="2127505191">
    <w:abstractNumId w:val="15"/>
  </w:num>
  <w:num w:numId="37" w16cid:durableId="1407845789">
    <w:abstractNumId w:val="22"/>
  </w:num>
  <w:num w:numId="38" w16cid:durableId="2115510180">
    <w:abstractNumId w:val="17"/>
  </w:num>
  <w:num w:numId="39" w16cid:durableId="1262034911">
    <w:abstractNumId w:val="12"/>
  </w:num>
  <w:num w:numId="40" w16cid:durableId="1608543999">
    <w:abstractNumId w:val="30"/>
  </w:num>
  <w:num w:numId="41" w16cid:durableId="229972336">
    <w:abstractNumId w:val="16"/>
  </w:num>
  <w:num w:numId="42" w16cid:durableId="1953978837">
    <w:abstractNumId w:val="28"/>
  </w:num>
  <w:num w:numId="43" w16cid:durableId="232743457">
    <w:abstractNumId w:val="33"/>
  </w:num>
  <w:num w:numId="44" w16cid:durableId="1106123902">
    <w:abstractNumId w:val="14"/>
  </w:num>
  <w:num w:numId="45" w16cid:durableId="16943759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851"/>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8. Juli 2023"/>
    <w:docVar w:name="Date.Format.Long.dateValue" w:val="45135"/>
    <w:docVar w:name="OawAttachedTemplate" w:val="VORSTOSS.OWT"/>
    <w:docVar w:name="OawBuiltInDocProps" w:val="&lt;OawBuiltInDocProps&gt;&lt;default profileUID=&quot;0&quot;&gt;&lt;word&gt;&lt;keywords&gt;&lt;/keywords&gt;&lt;comments&gt;&lt;/comments&gt;&lt;hyperlinkBase&gt;&lt;/hyperlinkBase&gt;&lt;fileName&gt;&lt;/fileName&gt;&lt;category&gt;&lt;/category&gt;&lt;company&gt;&lt;/company&gt;&lt;manager&gt;&lt;/manager&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company&gt;&lt;/company&gt;&lt;manager&gt;&lt;/manager&gt;&lt;author&gt;&lt;value type=&quot;OawDocProperty&quot; name=&quot;Author.Name&quot;&gt;&lt;separator text=&quot;&quot;&gt;&lt;/separator&gt;&lt;format text=&quot;&quot;&gt;&lt;/format&gt;&lt;/value&gt;&lt;/author&gt;&lt;/PDF&gt;&lt;/default&gt;&lt;/OawBuiltInDocProps&gt;_x000d_"/>
    <w:docVar w:name="OawCreatedWithOfficeatworkVersion" w:val="4.10 (4.10.1987)"/>
    <w:docVar w:name="OawCreatedWithProjectID" w:val="stadtluzernch"/>
    <w:docVar w:name="OawCreatedWithProjectVersion" w:val="2023-04-13"/>
    <w:docVar w:name="OawDate.Manual" w:val="&lt;document&gt;&lt;OawDateManual name=&quot;Date.Format.Long&quot;&gt;&lt;profile type=&quot;default&quot; UID=&quot;&quot; sameAsDefault=&quot;0&quot;&gt;&lt;format UID=&quot;2021071316423586057157&quot; type=&quot;6&quot; defaultValue=&quot;%OawCreationDate%&quot; dateFormat=&quot;Date.Format.Long&quot;/&gt;&lt;/profile&gt;&lt;/OawDateManual&gt;&lt;/document&gt;"/>
    <w:docVar w:name="oawDefinitionTmpl" w:val="&lt;document&gt;&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21071316423586057157&quot; type=&quot;6&quot; defaultValue=&quot;%OawCreationDate%&quot; dateFormat=&quot;Date.Format.Long&quot;/&gt;&lt;/profile&gt;&lt;/OawDateManual&gt;_x000d__x0009_&lt;OawDocProperty name=&quot;Vorstossart.Titel&quot;&gt;&lt;profile type=&quot;default&quot; UID=&quot;&quot; sameAsDefault=&quot;0&quot;&gt;&lt;documentProperty UID=&quot;2010080510580000000100&quot; dataSourceUID=&quot;prj.2010008051100000000100&quot;/&gt;&lt;type type=&quot;OawDatabase&quot;&gt;&lt;OawDatabase table=&quot;Data&quot; field=&quot;Titel&quot;/&gt;&lt;/type&gt;&lt;/profile&gt;&lt;/OawDocProperty&gt;_x000d__x0009_&lt;OawDocProperty name=&quot;Vorstossart.Bindewort&quot;&gt;&lt;profile type=&quot;default&quot; UID=&quot;&quot; sameAsDefault=&quot;0&quot;&gt;&lt;documentProperty UID=&quot;2010080510580000000100&quot; dataSourceUID=&quot;prj.2010008051100000000100&quot;/&gt;&lt;type type=&quot;OawDatabase&quot;&gt;&lt;OawDatabase table=&quot;Data&quot; field=&quot;Bindewort&quot;/&gt;&lt;/type&gt;&lt;/profile&gt;&lt;/OawDocProperty&gt;_x000d__x0009_&lt;OawDocProperty name=&quot;Vorstossart.Vorstossart&quot;&gt;&lt;profile type=&quot;default&quot; UID=&quot;&quot; sameAsDefault=&quot;0&quot;&gt;&lt;documentProperty UID=&quot;2010080510580000000100&quot; dataSourceUID=&quot;prj.2010008051100000000100&quot;/&gt;&lt;type type=&quot;OawDatabase&quot;&gt;&lt;OawDatabase table=&quot;Data&quot; field=&quot;Vorstossar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Subject&quot;&gt;&lt;profile type=&quot;default&quot; UID=&quot;&quot; sameAsDefault=&quot;0&quot;&gt;&lt;/profile&gt;&lt;/OawBookmark&gt;_x000d_&lt;/document&gt;_x000d_"/>
    <w:docVar w:name="OawDistributionEnabled" w:val="&lt;Profiles&gt;&lt;Distribution type=&quot;2&quot; UID=&quot;2021062108170000000001&quot;/&gt;&lt;Distribution type=&quot;2&quot; UID=&quot;2021062108170000000002&quot;/&gt;&lt;Distribution type=&quot;2&quot; UID=&quot;2021062108170000000003&quot;/&gt;&lt;Distribution type=&quot;1&quot; UID=&quot;2021121210395821292110&quot;/&gt;&lt;Distribution type=&quot;1&quot; UID=&quot;2021062509230000000000&quot;/&gt;&lt;Distribution type=&quot;3&quot; UID=&quot;2021121210441235887611&quot;/&gt;&lt;Distribution type=&quot;3&quot; UID=&quot;2021062411200000000000&quot;/&gt;&lt;/Profiles&gt;_x000d_"/>
    <w:docVar w:name="OawDocProp.2003060614150123456789" w:val="&lt;source&gt;&lt;profile type=&quot;print&quot; UID=&quot;2003010711185094343750537&quot; sameAsDefault=&quot;0&quot;&gt;&lt;SQL&gt;SELECT Value, UID FROM Data WHERE LCID = '%WhereLCID%';&lt;/SQL&gt;&lt;OawDocProperty name=&quot;Outputprofile.Draft&quot; field=&quot;Outputprofile.Draft&quot;/&gt;&lt;/profile&gt;&lt;profile type=&quot;default&quot; UID=&quot;&quot; sameAsDefault=&quot;0&quot;&gt;&lt;SQL&gt;SELECT Value, UID FROM Data WHERE LCID = '%WhereLCID%';&lt;/SQL&gt;&lt;OawDocProperty name=&quot;Doc.Text&quot; field=&quot;Doc.Text&quot;/&gt;&lt;/profile&gt;&lt;profile type=&quot;send&quot; UID=&quot;2003010711200895123470110&quot; sameAsDefault=&quot;0&quot;&gt;&lt;SQL&gt;SELECT Value, UID FROM Data WHERE LCID = '%WhereLCID%';&lt;/SQL&gt;&lt;OawDocProperty name=&quot;Outputprofile.Draft&quot; field=&quot;Outputprofile.Draft&quot;/&gt;&lt;/profile&gt;&lt;profile type=&quot;save&quot; UID=&quot;2004062216425255253277&quot; sameAsDefault=&quot;0&quot;&gt;&lt;SQL&gt;SELECT Value, UID FROM Data WHERE LCID = '%WhereLCID%';&lt;/SQL&gt;&lt;OawDocProperty name=&quot;Outputprofile.Draft&quot; field=&quot;Outputprofile.Draft&quot;/&gt;&lt;/profile&gt;&lt;profile type=&quot;print&quot; UID=&quot;2010062108170000000003&quot; sameAsDefault=&quot;0&quot;&gt;&lt;SQL&gt;SELECT Value, UID FROM Data WHERE LCID = '%WhereLCID%';&lt;/SQL&gt;&lt;OawDocProperty name=&quot;Outputprofile.Draft&quot; field=&quot;Outputprofile.Internal.Draf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80510580000000100" w:val="&lt;source&gt;&lt;Fields List=&quot;Titel|Bindewort|Vorstossart&quot;/&gt;&lt;profile type=&quot;default&quot; UID=&quot;&quot; sameAsDefault=&quot;0&quot;&gt;&lt;OawDocProperty name=&quot;Vorstossart.Titel&quot; field=&quot;Titel&quot;/&gt;&lt;OawDocProperty name=&quot;Vorstossart.Bindewort&quot; field=&quot;Bindewort&quot;/&gt;&lt;OawDocProperty name=&quot;Vorstossart.Vorstossart&quot; field=&quot;Vorstossart&quot;/&gt;&lt;/profile&gt;&lt;/source&gt;"/>
    <w:docVar w:name="OawDocPropSource" w:val="&lt;DocProps&gt;&lt;DocProp UID=&quot;2002122011014149059130932&quot; EntryUID=&quot;2003121817293296325874&quot; PrimaryUID=&quot;ClientSuite&quot; Active=&quot;false&quot;&gt;&lt;Field Name=&quot;UID&quot; Value=&quot;2003121817293296325874&quot;/&gt;&lt;/DocProp&gt;&lt;DocProp UID=&quot;200212191811121321310321301031x&quot; EntryUID=&quot;2003121817293296325874&quot; PrimaryUID=&quot;ClientSuite&quot; Active=&quot;false&quot;&gt;&lt;Field Name=&quot;UID&quot; Value=&quot;2003121817293296325874&quot;/&gt;&lt;/DocProp&gt;&lt;DocProp UID=&quot;2002122010583847234010578&quot; EntryUID=&quot;2003121817293296325874&quot; PrimaryUID=&quot;ClientSuite&quot; Active=&quot;false&quot;&gt;&lt;Field Name=&quot;UID&quot; Value=&quot;2003121817293296325874&quot;/&gt;&lt;/DocProp&gt;&lt;DocProp UID=&quot;2003061115381095709037&quot; EntryUID=&quot;2003121817293296325874&quot; PrimaryUID=&quot;ClientSuite&quot; Active=&quot;false&quot;&gt;&lt;Field Name=&quot;UID&quot; Value=&quot;2003121817293296325874&quot;/&gt;&lt;/DocProp&gt;&lt;DocProp UID=&quot;2006040509495284662868&quot; EntryUID=&quot;2003121817293296325874&quot; PrimaryUID=&quot;ClientSuite&quot; Active=&quot;false&quot;&gt;&lt;Field Name=&quot;UID&quot; Value=&quot;2003121817293296325874&quot;/&gt;&lt;/DocProp&gt;&lt;/DocProps&gt;_x000d_"/>
    <w:docVar w:name="OawDocumentLanguageID" w:val="2055"/>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Standard_Fett&quot;  Icon=&quot;3114&quot; Label=&quot;&amp;lt;translate&amp;gt;Style.Emphasis&amp;lt;/translate&amp;gt;&quot; Command=&quot;StyleApply&quot; Parameter=&quot;Standard_Fett&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Button&quot; IDName=&quot;PictureDescription&quot; Icon=&quot;3546&quot; Label=&quot;&amp;lt;translate&amp;gt;Style.PictureDescription&amp;lt;/translate&amp;gt;&quot; Command=&quot;StyleApply&quot; Parameter=&quot;Bildlegende&quot;/&gt;_x000d_&lt;Item Type=&quot;Separato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ListWithSymbolsLevel1&quot; Icon=&quot;3546&quot; Label=&quot;Auflistung 1. Ebene&quot; Command=&quot;StyleApply&quot; Parameter=&quot;Auflistung 1. Ebene&quot;/&gt;_x000d_&lt;Item Type=&quot;Button&quot; IDName=&quot;ListWithSymbolsLevel2&quot; Icon=&quot;3546&quot; Label=&quot;Auflistung 2. Ebene&quot; Command=&quot;StyleApply&quot; Parameter=&quot;Auflistung 2. Ebene&quot;/&gt;_x000d_&lt;Item Type=&quot;Button&quot; IDName=&quot;ListWithNumbers1&quot; Icon=&quot;3546&quot; Label=&quot;Nummerierung 1&quot; Command=&quot;StyleApply&quot; Parameter=&quot;Auflistung Nummern&quot;/&gt;_x000d_&lt;Item Type=&quot;Button&quot; IDName=&quot;ListWithSymbolsAfterNumbersLevel1&quot; Icon=&quot;3546&quot; Label=&quot;Auflistung 1. Ebene nach Nummerierung&quot; Command=&quot;StyleApply&quot; Parameter=&quot;Auflistung 1. Ebene nach Nummerierung&quot;/&gt;_x000d_&lt;Item Type=&quot;Button&quot; IDName=&quot;ListWithSymbolsAfterNumbersLevel2&quot; Icon=&quot;3546&quot; Label=&quot;Auflistung 2. Ebene nach Nummerierung&quot; Command=&quot;StyleApply&quot; Parameter=&quot;Auflistung 2. Ebene nach Nummerierung&quot;/&gt;_x000d_&lt;Item Type=&quot;Button&quot; IDName=&quot;ListWithNumbersI&quot; Icon=&quot;3546&quot; Label=&quot;Römische Ziffern&quot; Command=&quot;StyleApply&quot; Parameter=&quot;Auflistung Römisch&quot;/&gt;_x000d_&lt;Item Type=&quot;Button&quot; IDName=&quot;ListWithCharacters&quot; Icon=&quot;3546&quot; Label=&quot;Auflistung Alphabet&quot; Command=&quot;StyleApply&quot; Parameter=&quot;Auflistung Alphabetisch&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Button&quot; IDName=&quot;Heading5&quot; Icon=&quot;3546&quot; Label=&quot;&amp;lt;translate&amp;gt;Style.Heading5&amp;lt;/translate&amp;gt;&quot; Command=&quot;StyleApply&quot; Parameter=&quot;-6&quot;/&gt;_x000d_&lt;Item Type=&quot;Separator&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Untertitel&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erTray.2003010711185094343750537" w:val="document.firstpage:=2003061718080779000241;document.otherpages:=2003061718080779000241;"/>
    <w:docVar w:name="OawPrinterTray.2006120711380151760646" w:val="document.firstpage:=2003061718064858105452;document.otherpages:=2003061718064858105452;"/>
    <w:docVar w:name="OawPrinterTray.3" w:val="document.firstpage:=2003061718080779000241;document.otherpages:=2003061718080779000241;"/>
    <w:docVar w:name="OawPrinterTray.4" w:val="document.firstpage:=2003061718064858105452;document.otherpages:=2003061718064858105452;"/>
    <w:docVar w:name="OawProjectID" w:val="stadtluzernch"/>
    <w:docVar w:name="OawRecipients" w:val="&lt;empty/&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509155555553748881" w:val="&lt;empty/&gt;"/>
    <w:docVar w:name="OawSelectedSource.2009082513331568340343" w:val="&lt;empty/&gt;"/>
    <w:docVar w:name="OawSelectedSource.2010061818300000000000" w:val="&lt;empty/&gt;"/>
    <w:docVar w:name="OawSelectedSource.2010070709110000000001" w:val="&lt;empty/&gt;"/>
    <w:docVar w:name="OawSelectedSource.2010080510580000000100" w:val="&lt;empty/&gt;"/>
    <w:docVar w:name="OawSelectedSource.2010080511260000000001" w:val="&lt;empty/&gt;"/>
    <w:docVar w:name="OawSelectedSource.2021110211380053564907" w:val="&lt;empty/&gt;"/>
    <w:docVar w:name="OawSelectedSource.2022020109365829821666" w:val="&lt;empty/&gt;"/>
    <w:docVar w:name="OawTemplateProperties" w:val="password:=&lt;Semicolon/&gt;MnO`rrvnqc.=;jumpToFirstField:=1;dotReverenceRemove:=1;resizeA4Letter:=0;unpdateDocPropsOnNewOnly:=0;showAllNoteItems:=0;CharCodeChecked:=;CharCodeUnchecked:=;WizardSteps:=0|1|4;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08725788-28d5-4929-9f89-a81b&quot; IdName=&quot;WasserzeichenEntwurf&quot; IsSelected=&quot;False&quot; IsExpanded=&quot;True&quot;&gt;_x000d__x000a_      &lt;AlternativeText Title=&quot;&quot;&gt;&lt;/AlternativeText&gt;_x000d__x000a_      &lt;PageSetupSpecifics&gt;_x000d__x000a_        &lt;PageSetupSpecific IdName=&quot;A4Portrait&quot; PaperSize=&quot;A4&quot; Orientation=&quot;Portrait&quot; IsSelected=&quot;true&quot;&gt;_x000d__x000a_          &lt;Source Value=&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62108170000000001&quot; /&gt;_x000d__x000a_            &lt;OutputProfileSpecific Type=&quot;Print&quot; Id=&quot;2010062108170000000002&quot; /&gt;_x000d__x000a_            &lt;OutputProfileSpecific Type=&quot;Print&quot; Id=&quot;2010102713000000000000&quot; /&gt;_x000d__x000a_            &lt;OutputProfileSpecific Type=&quot;Print&quot; Id=&quot;2010062108170000000000&quot; /&gt;_x000d__x000a_            &lt;OutputProfileSpecific Type=&quot;Print&quot; Id=&quot;2010062108170000000003&quot; /&gt;_x000d__x000a_            &lt;OutputProfileSpecific Type=&quot;Print&quot; Id=&quot;2021062108170000000001&quot; /&gt;_x000d__x000a_            &lt;OutputProfileSpecific Type=&quot;Print&quot; Id=&quot;2021062108170000000002&quot; /&gt;_x000d__x000a_            &lt;OutputProfileSpecific Type=&quot;Print&quot; Id=&quot;2021062108170000000003&quot;&gt;_x000d__x000a_              &lt;Source Value=&quot;[[MasterProperty(&amp;quot;Organisation&amp;quot;, &amp;quot;LogoDraftA4hoch&amp;quot;)]]&quot; /&gt;_x000d__x000a_            &lt;/OutputProfileSpecific&gt;_x000d__x000a_            &lt;OutputProfileSpecific Type=&quot;Save&quot; Id=&quot;2006121210441235887611&quot; /&gt;_x000d__x000a_            &lt;OutputProfileSpecific Type=&quot;Save&quot; Id=&quot;2006120514401556040061&quot; /&gt;_x000d__x000a_            &lt;OutputProfileSpecific Type=&quot;Save&quot; Id=&quot;2004062216425255253277&quot; /&gt;_x000d__x000a_            &lt;OutputProfileSpecific Type=&quot;Save&quot; Id=&quot;2010062411200000000000&quot; /&gt;_x000d__x000a_            &lt;OutputProfileSpecific Type=&quot;Save&quot; Id=&quot;2021121210441235887611&quot; /&gt;_x000d__x000a_            &lt;OutputProfileSpecific Type=&quot;Save&quot; Id=&quot;2021062411200000000000&quot; /&gt;_x000d__x000a_            &lt;OutputProfileSpecific Type=&quot;Send&quot; Id=&quot;2006121210395821292110&quot; /&gt;_x000d__x000a_            &lt;OutputProfileSpecific Type=&quot;Send&quot; Id=&quot;2006120514175878093883&quot; /&gt;_x000d__x000a_            &lt;OutputProfileSpecific Type=&quot;Send&quot; Id=&quot;2003010711200895123470110&quot; /&gt;_x000d__x000a_            &lt;OutputProfileSpecific Type=&quot;Send&quot; Id=&quot;2010062509230000000000&quot; /&gt;_x000d__x000a_            &lt;OutputProfileSpecific Type=&quot;Send&quot; Id=&quot;2021121210395821292110&quot; /&gt;_x000d__x000a_            &lt;OutputProfileSpecific Type=&quot;Send&quot; Id=&quot;202106250923000000000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665B5"/>
    <w:rsid w:val="00002702"/>
    <w:rsid w:val="00004EE1"/>
    <w:rsid w:val="00006271"/>
    <w:rsid w:val="00007696"/>
    <w:rsid w:val="000108E9"/>
    <w:rsid w:val="0001511D"/>
    <w:rsid w:val="00017399"/>
    <w:rsid w:val="000238F3"/>
    <w:rsid w:val="00024002"/>
    <w:rsid w:val="00024B0A"/>
    <w:rsid w:val="000260A8"/>
    <w:rsid w:val="000276B5"/>
    <w:rsid w:val="00027F2D"/>
    <w:rsid w:val="00031B57"/>
    <w:rsid w:val="00032D8D"/>
    <w:rsid w:val="00033A9E"/>
    <w:rsid w:val="00034397"/>
    <w:rsid w:val="000366AF"/>
    <w:rsid w:val="00040885"/>
    <w:rsid w:val="00040FD6"/>
    <w:rsid w:val="00041DD9"/>
    <w:rsid w:val="00044DB5"/>
    <w:rsid w:val="00050282"/>
    <w:rsid w:val="0005055C"/>
    <w:rsid w:val="000509B8"/>
    <w:rsid w:val="00050BE6"/>
    <w:rsid w:val="0005277D"/>
    <w:rsid w:val="0005442F"/>
    <w:rsid w:val="00055FA5"/>
    <w:rsid w:val="00056A3A"/>
    <w:rsid w:val="00060D31"/>
    <w:rsid w:val="00062C3F"/>
    <w:rsid w:val="00066C5A"/>
    <w:rsid w:val="00071FF2"/>
    <w:rsid w:val="0007293B"/>
    <w:rsid w:val="0008000D"/>
    <w:rsid w:val="00084D84"/>
    <w:rsid w:val="000857B4"/>
    <w:rsid w:val="0008617F"/>
    <w:rsid w:val="00087EB3"/>
    <w:rsid w:val="000908CB"/>
    <w:rsid w:val="00090AD4"/>
    <w:rsid w:val="00090F1F"/>
    <w:rsid w:val="00093B96"/>
    <w:rsid w:val="000961E2"/>
    <w:rsid w:val="000A21C6"/>
    <w:rsid w:val="000A4843"/>
    <w:rsid w:val="000A576D"/>
    <w:rsid w:val="000A60AC"/>
    <w:rsid w:val="000A67FE"/>
    <w:rsid w:val="000A7BE1"/>
    <w:rsid w:val="000B3AF8"/>
    <w:rsid w:val="000B3B9B"/>
    <w:rsid w:val="000B635A"/>
    <w:rsid w:val="000C04C6"/>
    <w:rsid w:val="000C1113"/>
    <w:rsid w:val="000C5A6A"/>
    <w:rsid w:val="000D13C6"/>
    <w:rsid w:val="000E423C"/>
    <w:rsid w:val="000E4F25"/>
    <w:rsid w:val="000E5994"/>
    <w:rsid w:val="000E7554"/>
    <w:rsid w:val="000E77D3"/>
    <w:rsid w:val="000E7C52"/>
    <w:rsid w:val="000F11E4"/>
    <w:rsid w:val="000F4427"/>
    <w:rsid w:val="000F79CA"/>
    <w:rsid w:val="000F7A29"/>
    <w:rsid w:val="00100419"/>
    <w:rsid w:val="00104BB7"/>
    <w:rsid w:val="00105406"/>
    <w:rsid w:val="001056B6"/>
    <w:rsid w:val="0011173C"/>
    <w:rsid w:val="0011312B"/>
    <w:rsid w:val="00113643"/>
    <w:rsid w:val="00114EF0"/>
    <w:rsid w:val="00114F68"/>
    <w:rsid w:val="00116492"/>
    <w:rsid w:val="0011764E"/>
    <w:rsid w:val="00120239"/>
    <w:rsid w:val="00121AFE"/>
    <w:rsid w:val="00121DDB"/>
    <w:rsid w:val="001227B2"/>
    <w:rsid w:val="0012335B"/>
    <w:rsid w:val="00125988"/>
    <w:rsid w:val="00126FC9"/>
    <w:rsid w:val="001277BB"/>
    <w:rsid w:val="00130009"/>
    <w:rsid w:val="00131736"/>
    <w:rsid w:val="001349C9"/>
    <w:rsid w:val="00137978"/>
    <w:rsid w:val="001444C9"/>
    <w:rsid w:val="00144533"/>
    <w:rsid w:val="001445DB"/>
    <w:rsid w:val="00144F3D"/>
    <w:rsid w:val="00145EB8"/>
    <w:rsid w:val="00147AC7"/>
    <w:rsid w:val="001502C8"/>
    <w:rsid w:val="0015171E"/>
    <w:rsid w:val="00151E12"/>
    <w:rsid w:val="00153CF8"/>
    <w:rsid w:val="001543B5"/>
    <w:rsid w:val="0015452C"/>
    <w:rsid w:val="00155730"/>
    <w:rsid w:val="00155BB8"/>
    <w:rsid w:val="00157638"/>
    <w:rsid w:val="001628EB"/>
    <w:rsid w:val="00164238"/>
    <w:rsid w:val="00164A13"/>
    <w:rsid w:val="00164A6D"/>
    <w:rsid w:val="00164C46"/>
    <w:rsid w:val="0017090F"/>
    <w:rsid w:val="00171E19"/>
    <w:rsid w:val="00172537"/>
    <w:rsid w:val="001746D5"/>
    <w:rsid w:val="0017617D"/>
    <w:rsid w:val="001772E9"/>
    <w:rsid w:val="00181F94"/>
    <w:rsid w:val="00182010"/>
    <w:rsid w:val="00184AC1"/>
    <w:rsid w:val="00186238"/>
    <w:rsid w:val="00186D97"/>
    <w:rsid w:val="00192316"/>
    <w:rsid w:val="00192671"/>
    <w:rsid w:val="00192A09"/>
    <w:rsid w:val="001950C8"/>
    <w:rsid w:val="001A0D83"/>
    <w:rsid w:val="001A20FC"/>
    <w:rsid w:val="001A3007"/>
    <w:rsid w:val="001B00F3"/>
    <w:rsid w:val="001B0364"/>
    <w:rsid w:val="001B05F9"/>
    <w:rsid w:val="001B0AA3"/>
    <w:rsid w:val="001B0C90"/>
    <w:rsid w:val="001B0E6D"/>
    <w:rsid w:val="001B325C"/>
    <w:rsid w:val="001B3323"/>
    <w:rsid w:val="001B3B5E"/>
    <w:rsid w:val="001B3DDC"/>
    <w:rsid w:val="001C1D0C"/>
    <w:rsid w:val="001C1D4A"/>
    <w:rsid w:val="001C42DD"/>
    <w:rsid w:val="001C7C60"/>
    <w:rsid w:val="001D1991"/>
    <w:rsid w:val="001D438C"/>
    <w:rsid w:val="001D46F8"/>
    <w:rsid w:val="001D61A1"/>
    <w:rsid w:val="001E0FB5"/>
    <w:rsid w:val="001E2A82"/>
    <w:rsid w:val="001E7DF4"/>
    <w:rsid w:val="001F0974"/>
    <w:rsid w:val="001F1393"/>
    <w:rsid w:val="001F3911"/>
    <w:rsid w:val="001F3D06"/>
    <w:rsid w:val="001F5040"/>
    <w:rsid w:val="0020119C"/>
    <w:rsid w:val="00202F96"/>
    <w:rsid w:val="00203362"/>
    <w:rsid w:val="00203DB9"/>
    <w:rsid w:val="00205F62"/>
    <w:rsid w:val="0020736B"/>
    <w:rsid w:val="00207DB6"/>
    <w:rsid w:val="00210D8E"/>
    <w:rsid w:val="002121A4"/>
    <w:rsid w:val="00216C58"/>
    <w:rsid w:val="002172DD"/>
    <w:rsid w:val="002227DC"/>
    <w:rsid w:val="002228B6"/>
    <w:rsid w:val="002231DC"/>
    <w:rsid w:val="00224304"/>
    <w:rsid w:val="0022436B"/>
    <w:rsid w:val="00227159"/>
    <w:rsid w:val="002315B5"/>
    <w:rsid w:val="00232B05"/>
    <w:rsid w:val="00240494"/>
    <w:rsid w:val="00243107"/>
    <w:rsid w:val="00243516"/>
    <w:rsid w:val="00247C37"/>
    <w:rsid w:val="00250B51"/>
    <w:rsid w:val="00253748"/>
    <w:rsid w:val="00255F72"/>
    <w:rsid w:val="002571B1"/>
    <w:rsid w:val="00264380"/>
    <w:rsid w:val="002645DC"/>
    <w:rsid w:val="002665B5"/>
    <w:rsid w:val="0026709B"/>
    <w:rsid w:val="00271915"/>
    <w:rsid w:val="0027318D"/>
    <w:rsid w:val="00276705"/>
    <w:rsid w:val="00276ED0"/>
    <w:rsid w:val="002806CF"/>
    <w:rsid w:val="00280CBD"/>
    <w:rsid w:val="00281118"/>
    <w:rsid w:val="00281686"/>
    <w:rsid w:val="00285B75"/>
    <w:rsid w:val="0028795D"/>
    <w:rsid w:val="00291F73"/>
    <w:rsid w:val="00294402"/>
    <w:rsid w:val="00295852"/>
    <w:rsid w:val="002A0832"/>
    <w:rsid w:val="002A3F9D"/>
    <w:rsid w:val="002A4481"/>
    <w:rsid w:val="002A53C0"/>
    <w:rsid w:val="002A688E"/>
    <w:rsid w:val="002A6AC8"/>
    <w:rsid w:val="002B07FC"/>
    <w:rsid w:val="002B3964"/>
    <w:rsid w:val="002C0633"/>
    <w:rsid w:val="002C118F"/>
    <w:rsid w:val="002C161E"/>
    <w:rsid w:val="002C46C4"/>
    <w:rsid w:val="002C585D"/>
    <w:rsid w:val="002C58C6"/>
    <w:rsid w:val="002C5D1B"/>
    <w:rsid w:val="002D22E6"/>
    <w:rsid w:val="002D35BD"/>
    <w:rsid w:val="002E0B33"/>
    <w:rsid w:val="002E15EB"/>
    <w:rsid w:val="002E1674"/>
    <w:rsid w:val="002E3FA6"/>
    <w:rsid w:val="002E4860"/>
    <w:rsid w:val="002E52C3"/>
    <w:rsid w:val="002E6FA1"/>
    <w:rsid w:val="002E71D1"/>
    <w:rsid w:val="002F2945"/>
    <w:rsid w:val="003010A6"/>
    <w:rsid w:val="00301FAF"/>
    <w:rsid w:val="0030527B"/>
    <w:rsid w:val="003054D7"/>
    <w:rsid w:val="003060EE"/>
    <w:rsid w:val="003063E4"/>
    <w:rsid w:val="003106CC"/>
    <w:rsid w:val="00312725"/>
    <w:rsid w:val="003141D8"/>
    <w:rsid w:val="00314650"/>
    <w:rsid w:val="003146AB"/>
    <w:rsid w:val="00315936"/>
    <w:rsid w:val="00322062"/>
    <w:rsid w:val="00322D36"/>
    <w:rsid w:val="003230BD"/>
    <w:rsid w:val="00325163"/>
    <w:rsid w:val="00326438"/>
    <w:rsid w:val="00327E90"/>
    <w:rsid w:val="00330B1F"/>
    <w:rsid w:val="00331098"/>
    <w:rsid w:val="003323FE"/>
    <w:rsid w:val="00334C57"/>
    <w:rsid w:val="00335B07"/>
    <w:rsid w:val="00337538"/>
    <w:rsid w:val="00337911"/>
    <w:rsid w:val="00345996"/>
    <w:rsid w:val="00345EF6"/>
    <w:rsid w:val="00346627"/>
    <w:rsid w:val="00346AC7"/>
    <w:rsid w:val="00354680"/>
    <w:rsid w:val="00355F1A"/>
    <w:rsid w:val="00357052"/>
    <w:rsid w:val="0035725A"/>
    <w:rsid w:val="00357B7E"/>
    <w:rsid w:val="00364B45"/>
    <w:rsid w:val="00365C56"/>
    <w:rsid w:val="00367AA4"/>
    <w:rsid w:val="003709F4"/>
    <w:rsid w:val="003733AA"/>
    <w:rsid w:val="0038209D"/>
    <w:rsid w:val="003859D7"/>
    <w:rsid w:val="003859F6"/>
    <w:rsid w:val="00390C2B"/>
    <w:rsid w:val="00391764"/>
    <w:rsid w:val="00395220"/>
    <w:rsid w:val="00396159"/>
    <w:rsid w:val="0039625D"/>
    <w:rsid w:val="003A0B8A"/>
    <w:rsid w:val="003A12DE"/>
    <w:rsid w:val="003A176B"/>
    <w:rsid w:val="003A293A"/>
    <w:rsid w:val="003A3F92"/>
    <w:rsid w:val="003A5266"/>
    <w:rsid w:val="003A529B"/>
    <w:rsid w:val="003A53CD"/>
    <w:rsid w:val="003A5C7A"/>
    <w:rsid w:val="003B0132"/>
    <w:rsid w:val="003B057B"/>
    <w:rsid w:val="003B07B2"/>
    <w:rsid w:val="003B1DB7"/>
    <w:rsid w:val="003B51CE"/>
    <w:rsid w:val="003C0C13"/>
    <w:rsid w:val="003C1AE7"/>
    <w:rsid w:val="003C5C6D"/>
    <w:rsid w:val="003D0479"/>
    <w:rsid w:val="003D31B4"/>
    <w:rsid w:val="003D37E1"/>
    <w:rsid w:val="003D5E77"/>
    <w:rsid w:val="003E1B98"/>
    <w:rsid w:val="003E241B"/>
    <w:rsid w:val="003E310E"/>
    <w:rsid w:val="003E46AD"/>
    <w:rsid w:val="003E499E"/>
    <w:rsid w:val="003E587B"/>
    <w:rsid w:val="003E62F9"/>
    <w:rsid w:val="003E6B91"/>
    <w:rsid w:val="003F085D"/>
    <w:rsid w:val="003F2D0E"/>
    <w:rsid w:val="003F4610"/>
    <w:rsid w:val="003F758F"/>
    <w:rsid w:val="00400E84"/>
    <w:rsid w:val="00404569"/>
    <w:rsid w:val="004057A9"/>
    <w:rsid w:val="00405EF9"/>
    <w:rsid w:val="0040607D"/>
    <w:rsid w:val="00407B67"/>
    <w:rsid w:val="004108D6"/>
    <w:rsid w:val="00410F22"/>
    <w:rsid w:val="00411187"/>
    <w:rsid w:val="00411584"/>
    <w:rsid w:val="004140F0"/>
    <w:rsid w:val="0041599A"/>
    <w:rsid w:val="004173AA"/>
    <w:rsid w:val="00421F1B"/>
    <w:rsid w:val="00422101"/>
    <w:rsid w:val="00422B45"/>
    <w:rsid w:val="0042424E"/>
    <w:rsid w:val="004264C4"/>
    <w:rsid w:val="0043661F"/>
    <w:rsid w:val="004370E3"/>
    <w:rsid w:val="004409C6"/>
    <w:rsid w:val="004416D1"/>
    <w:rsid w:val="004418CF"/>
    <w:rsid w:val="00442A76"/>
    <w:rsid w:val="00446849"/>
    <w:rsid w:val="004472F7"/>
    <w:rsid w:val="00451184"/>
    <w:rsid w:val="00451277"/>
    <w:rsid w:val="00454B83"/>
    <w:rsid w:val="004559B2"/>
    <w:rsid w:val="00455A76"/>
    <w:rsid w:val="004567B1"/>
    <w:rsid w:val="00456D32"/>
    <w:rsid w:val="004572FE"/>
    <w:rsid w:val="00460FEA"/>
    <w:rsid w:val="00461EE9"/>
    <w:rsid w:val="00462486"/>
    <w:rsid w:val="00463FC0"/>
    <w:rsid w:val="00467057"/>
    <w:rsid w:val="00476646"/>
    <w:rsid w:val="0048022C"/>
    <w:rsid w:val="004821CB"/>
    <w:rsid w:val="004834E0"/>
    <w:rsid w:val="00483D3B"/>
    <w:rsid w:val="004843C2"/>
    <w:rsid w:val="00484E95"/>
    <w:rsid w:val="00485425"/>
    <w:rsid w:val="00485BEE"/>
    <w:rsid w:val="00486D68"/>
    <w:rsid w:val="004913B4"/>
    <w:rsid w:val="00493944"/>
    <w:rsid w:val="00493C12"/>
    <w:rsid w:val="00494AD2"/>
    <w:rsid w:val="00495B2A"/>
    <w:rsid w:val="00496494"/>
    <w:rsid w:val="004A25F5"/>
    <w:rsid w:val="004A28D6"/>
    <w:rsid w:val="004A3F06"/>
    <w:rsid w:val="004A46E7"/>
    <w:rsid w:val="004A6F67"/>
    <w:rsid w:val="004A7DF3"/>
    <w:rsid w:val="004B0478"/>
    <w:rsid w:val="004B1DE9"/>
    <w:rsid w:val="004B4A7E"/>
    <w:rsid w:val="004B5327"/>
    <w:rsid w:val="004B7034"/>
    <w:rsid w:val="004C0213"/>
    <w:rsid w:val="004C0B55"/>
    <w:rsid w:val="004C12D0"/>
    <w:rsid w:val="004C2BDA"/>
    <w:rsid w:val="004C30AA"/>
    <w:rsid w:val="004C47DD"/>
    <w:rsid w:val="004C5111"/>
    <w:rsid w:val="004C5418"/>
    <w:rsid w:val="004C6FE2"/>
    <w:rsid w:val="004D0B8C"/>
    <w:rsid w:val="004D1BB0"/>
    <w:rsid w:val="004D23E9"/>
    <w:rsid w:val="004D51CE"/>
    <w:rsid w:val="004E1981"/>
    <w:rsid w:val="004E2411"/>
    <w:rsid w:val="004E4158"/>
    <w:rsid w:val="004E5D14"/>
    <w:rsid w:val="004F38F8"/>
    <w:rsid w:val="004F3B75"/>
    <w:rsid w:val="004F4C96"/>
    <w:rsid w:val="004F51B7"/>
    <w:rsid w:val="0050045D"/>
    <w:rsid w:val="00500E09"/>
    <w:rsid w:val="0050203D"/>
    <w:rsid w:val="005033CF"/>
    <w:rsid w:val="00511C4C"/>
    <w:rsid w:val="0051526D"/>
    <w:rsid w:val="00517A2A"/>
    <w:rsid w:val="005203C9"/>
    <w:rsid w:val="005210F2"/>
    <w:rsid w:val="005223F5"/>
    <w:rsid w:val="005224AA"/>
    <w:rsid w:val="00522545"/>
    <w:rsid w:val="0052352F"/>
    <w:rsid w:val="005243FA"/>
    <w:rsid w:val="00524861"/>
    <w:rsid w:val="00524994"/>
    <w:rsid w:val="00525528"/>
    <w:rsid w:val="00525714"/>
    <w:rsid w:val="00526DD3"/>
    <w:rsid w:val="005303C3"/>
    <w:rsid w:val="00534CD8"/>
    <w:rsid w:val="005455A8"/>
    <w:rsid w:val="00545C23"/>
    <w:rsid w:val="00546E1B"/>
    <w:rsid w:val="0055005A"/>
    <w:rsid w:val="00550F8A"/>
    <w:rsid w:val="0055289C"/>
    <w:rsid w:val="00555B54"/>
    <w:rsid w:val="00557113"/>
    <w:rsid w:val="00557CFE"/>
    <w:rsid w:val="00562799"/>
    <w:rsid w:val="00564D53"/>
    <w:rsid w:val="0057133C"/>
    <w:rsid w:val="00571B4C"/>
    <w:rsid w:val="005723BF"/>
    <w:rsid w:val="00590EF3"/>
    <w:rsid w:val="00592C1B"/>
    <w:rsid w:val="00595EE5"/>
    <w:rsid w:val="005A2728"/>
    <w:rsid w:val="005A2F9E"/>
    <w:rsid w:val="005A4224"/>
    <w:rsid w:val="005B00E8"/>
    <w:rsid w:val="005B0ADF"/>
    <w:rsid w:val="005B41C2"/>
    <w:rsid w:val="005B5394"/>
    <w:rsid w:val="005C1B96"/>
    <w:rsid w:val="005C3F3A"/>
    <w:rsid w:val="005D50A3"/>
    <w:rsid w:val="005E0968"/>
    <w:rsid w:val="005E110D"/>
    <w:rsid w:val="005E4BC4"/>
    <w:rsid w:val="005E4BCA"/>
    <w:rsid w:val="005E5F25"/>
    <w:rsid w:val="005E6FA9"/>
    <w:rsid w:val="005E7427"/>
    <w:rsid w:val="005E7E3B"/>
    <w:rsid w:val="005F114D"/>
    <w:rsid w:val="005F1191"/>
    <w:rsid w:val="005F1718"/>
    <w:rsid w:val="005F49A4"/>
    <w:rsid w:val="005F68F3"/>
    <w:rsid w:val="005F7E32"/>
    <w:rsid w:val="00600B72"/>
    <w:rsid w:val="006016E3"/>
    <w:rsid w:val="0060336B"/>
    <w:rsid w:val="00607715"/>
    <w:rsid w:val="0061165A"/>
    <w:rsid w:val="006126BE"/>
    <w:rsid w:val="00613F1F"/>
    <w:rsid w:val="006204B8"/>
    <w:rsid w:val="00622BA9"/>
    <w:rsid w:val="00624497"/>
    <w:rsid w:val="00626616"/>
    <w:rsid w:val="006304A4"/>
    <w:rsid w:val="00630804"/>
    <w:rsid w:val="00630A9F"/>
    <w:rsid w:val="00630CD1"/>
    <w:rsid w:val="00631B85"/>
    <w:rsid w:val="0063352C"/>
    <w:rsid w:val="00634C2C"/>
    <w:rsid w:val="00635459"/>
    <w:rsid w:val="0064198A"/>
    <w:rsid w:val="00642192"/>
    <w:rsid w:val="006443AF"/>
    <w:rsid w:val="006465B3"/>
    <w:rsid w:val="006475B7"/>
    <w:rsid w:val="00650EBF"/>
    <w:rsid w:val="00652430"/>
    <w:rsid w:val="00660428"/>
    <w:rsid w:val="00661D0B"/>
    <w:rsid w:val="00662328"/>
    <w:rsid w:val="00665FFA"/>
    <w:rsid w:val="00666BDE"/>
    <w:rsid w:val="00667BE0"/>
    <w:rsid w:val="00670A85"/>
    <w:rsid w:val="00670F2A"/>
    <w:rsid w:val="00675EF7"/>
    <w:rsid w:val="00677E4E"/>
    <w:rsid w:val="00681715"/>
    <w:rsid w:val="006823C6"/>
    <w:rsid w:val="00682C40"/>
    <w:rsid w:val="00682E85"/>
    <w:rsid w:val="00683A8C"/>
    <w:rsid w:val="00684B82"/>
    <w:rsid w:val="00686E8F"/>
    <w:rsid w:val="00690354"/>
    <w:rsid w:val="0069161B"/>
    <w:rsid w:val="00695EDF"/>
    <w:rsid w:val="006A1546"/>
    <w:rsid w:val="006A27FE"/>
    <w:rsid w:val="006A3838"/>
    <w:rsid w:val="006A4E7F"/>
    <w:rsid w:val="006B0319"/>
    <w:rsid w:val="006B131C"/>
    <w:rsid w:val="006B1740"/>
    <w:rsid w:val="006B2A02"/>
    <w:rsid w:val="006B3319"/>
    <w:rsid w:val="006B3DB9"/>
    <w:rsid w:val="006B49EB"/>
    <w:rsid w:val="006C0959"/>
    <w:rsid w:val="006C53AD"/>
    <w:rsid w:val="006C6774"/>
    <w:rsid w:val="006D01AC"/>
    <w:rsid w:val="006D18AC"/>
    <w:rsid w:val="006D2327"/>
    <w:rsid w:val="006D3529"/>
    <w:rsid w:val="006D47A9"/>
    <w:rsid w:val="006D4DA7"/>
    <w:rsid w:val="006D7158"/>
    <w:rsid w:val="006E2AE9"/>
    <w:rsid w:val="006E4711"/>
    <w:rsid w:val="006E66D3"/>
    <w:rsid w:val="006F2614"/>
    <w:rsid w:val="006F2D98"/>
    <w:rsid w:val="006F6351"/>
    <w:rsid w:val="007005D8"/>
    <w:rsid w:val="0070170D"/>
    <w:rsid w:val="0070176B"/>
    <w:rsid w:val="00701BE4"/>
    <w:rsid w:val="00705FAF"/>
    <w:rsid w:val="00706F87"/>
    <w:rsid w:val="00706FA1"/>
    <w:rsid w:val="00710CDD"/>
    <w:rsid w:val="007119A4"/>
    <w:rsid w:val="00712FFC"/>
    <w:rsid w:val="007151FF"/>
    <w:rsid w:val="00716963"/>
    <w:rsid w:val="0072660C"/>
    <w:rsid w:val="00730FCB"/>
    <w:rsid w:val="007319D5"/>
    <w:rsid w:val="00731CD4"/>
    <w:rsid w:val="00733579"/>
    <w:rsid w:val="00735B52"/>
    <w:rsid w:val="0073606D"/>
    <w:rsid w:val="00736447"/>
    <w:rsid w:val="00737F88"/>
    <w:rsid w:val="007409FE"/>
    <w:rsid w:val="00740A93"/>
    <w:rsid w:val="007430A0"/>
    <w:rsid w:val="007439A8"/>
    <w:rsid w:val="00745506"/>
    <w:rsid w:val="00745B4A"/>
    <w:rsid w:val="0074647F"/>
    <w:rsid w:val="0074656C"/>
    <w:rsid w:val="0075007C"/>
    <w:rsid w:val="00750307"/>
    <w:rsid w:val="00750C26"/>
    <w:rsid w:val="007554A5"/>
    <w:rsid w:val="00761171"/>
    <w:rsid w:val="00761224"/>
    <w:rsid w:val="00761688"/>
    <w:rsid w:val="007619A0"/>
    <w:rsid w:val="00763F4A"/>
    <w:rsid w:val="00766625"/>
    <w:rsid w:val="00770019"/>
    <w:rsid w:val="007728BA"/>
    <w:rsid w:val="007733A9"/>
    <w:rsid w:val="007740C9"/>
    <w:rsid w:val="00776C5A"/>
    <w:rsid w:val="00777660"/>
    <w:rsid w:val="007807D5"/>
    <w:rsid w:val="007823B8"/>
    <w:rsid w:val="00782950"/>
    <w:rsid w:val="00785037"/>
    <w:rsid w:val="00786434"/>
    <w:rsid w:val="007867D0"/>
    <w:rsid w:val="00792433"/>
    <w:rsid w:val="00792C32"/>
    <w:rsid w:val="0079771A"/>
    <w:rsid w:val="007A0C7B"/>
    <w:rsid w:val="007A26AF"/>
    <w:rsid w:val="007A26F0"/>
    <w:rsid w:val="007A4374"/>
    <w:rsid w:val="007A6AE4"/>
    <w:rsid w:val="007A7EF5"/>
    <w:rsid w:val="007B0D9E"/>
    <w:rsid w:val="007B2F8E"/>
    <w:rsid w:val="007B32CE"/>
    <w:rsid w:val="007B33CC"/>
    <w:rsid w:val="007B6C61"/>
    <w:rsid w:val="007C4472"/>
    <w:rsid w:val="007C555F"/>
    <w:rsid w:val="007D20C4"/>
    <w:rsid w:val="007D6E76"/>
    <w:rsid w:val="007D6FD3"/>
    <w:rsid w:val="007D7FB4"/>
    <w:rsid w:val="007E0390"/>
    <w:rsid w:val="007E31FD"/>
    <w:rsid w:val="007E3844"/>
    <w:rsid w:val="007E4F02"/>
    <w:rsid w:val="007E6B47"/>
    <w:rsid w:val="007F35ED"/>
    <w:rsid w:val="007F53F1"/>
    <w:rsid w:val="007F5892"/>
    <w:rsid w:val="008029D0"/>
    <w:rsid w:val="00802F45"/>
    <w:rsid w:val="0080553C"/>
    <w:rsid w:val="00807027"/>
    <w:rsid w:val="008123EA"/>
    <w:rsid w:val="008129D6"/>
    <w:rsid w:val="00817C48"/>
    <w:rsid w:val="00822195"/>
    <w:rsid w:val="00822BEF"/>
    <w:rsid w:val="008231F7"/>
    <w:rsid w:val="0082477B"/>
    <w:rsid w:val="0084020C"/>
    <w:rsid w:val="008454DD"/>
    <w:rsid w:val="00845FAD"/>
    <w:rsid w:val="00846324"/>
    <w:rsid w:val="00846501"/>
    <w:rsid w:val="008469A9"/>
    <w:rsid w:val="00847BDD"/>
    <w:rsid w:val="0085142C"/>
    <w:rsid w:val="00852028"/>
    <w:rsid w:val="00852DD6"/>
    <w:rsid w:val="00853110"/>
    <w:rsid w:val="0085437C"/>
    <w:rsid w:val="008603B3"/>
    <w:rsid w:val="00860FEA"/>
    <w:rsid w:val="0086192A"/>
    <w:rsid w:val="00861CA8"/>
    <w:rsid w:val="00862D15"/>
    <w:rsid w:val="008641F4"/>
    <w:rsid w:val="008648C0"/>
    <w:rsid w:val="00865ABD"/>
    <w:rsid w:val="00865BD2"/>
    <w:rsid w:val="0086619E"/>
    <w:rsid w:val="008669E5"/>
    <w:rsid w:val="00866C4A"/>
    <w:rsid w:val="008704E4"/>
    <w:rsid w:val="00871CD2"/>
    <w:rsid w:val="00872DE2"/>
    <w:rsid w:val="0087643E"/>
    <w:rsid w:val="00882779"/>
    <w:rsid w:val="0088463C"/>
    <w:rsid w:val="00884CAE"/>
    <w:rsid w:val="0088682C"/>
    <w:rsid w:val="0088768F"/>
    <w:rsid w:val="008930B6"/>
    <w:rsid w:val="00894295"/>
    <w:rsid w:val="0089501F"/>
    <w:rsid w:val="008A009B"/>
    <w:rsid w:val="008A2DAB"/>
    <w:rsid w:val="008A513F"/>
    <w:rsid w:val="008A6F25"/>
    <w:rsid w:val="008A7D54"/>
    <w:rsid w:val="008B0C14"/>
    <w:rsid w:val="008C07B7"/>
    <w:rsid w:val="008D0610"/>
    <w:rsid w:val="008D24C2"/>
    <w:rsid w:val="008D5460"/>
    <w:rsid w:val="008E08EE"/>
    <w:rsid w:val="008E6C73"/>
    <w:rsid w:val="008F0341"/>
    <w:rsid w:val="008F17F0"/>
    <w:rsid w:val="008F221E"/>
    <w:rsid w:val="008F319C"/>
    <w:rsid w:val="008F3CD3"/>
    <w:rsid w:val="008F554B"/>
    <w:rsid w:val="008F5825"/>
    <w:rsid w:val="008F6E8D"/>
    <w:rsid w:val="00905189"/>
    <w:rsid w:val="009062B5"/>
    <w:rsid w:val="00906EEA"/>
    <w:rsid w:val="009106DF"/>
    <w:rsid w:val="00913E10"/>
    <w:rsid w:val="0091451D"/>
    <w:rsid w:val="00920C63"/>
    <w:rsid w:val="00924FAB"/>
    <w:rsid w:val="00926FD6"/>
    <w:rsid w:val="00927B65"/>
    <w:rsid w:val="0093239A"/>
    <w:rsid w:val="009335C2"/>
    <w:rsid w:val="0093444F"/>
    <w:rsid w:val="00936A48"/>
    <w:rsid w:val="009471C4"/>
    <w:rsid w:val="00947FEE"/>
    <w:rsid w:val="00953997"/>
    <w:rsid w:val="0095423C"/>
    <w:rsid w:val="009546FC"/>
    <w:rsid w:val="00954E0A"/>
    <w:rsid w:val="00955258"/>
    <w:rsid w:val="009579B6"/>
    <w:rsid w:val="009611F6"/>
    <w:rsid w:val="009708A5"/>
    <w:rsid w:val="0097135D"/>
    <w:rsid w:val="00971851"/>
    <w:rsid w:val="00973FDB"/>
    <w:rsid w:val="00974F9E"/>
    <w:rsid w:val="00976AA4"/>
    <w:rsid w:val="00983D53"/>
    <w:rsid w:val="00984663"/>
    <w:rsid w:val="009879C3"/>
    <w:rsid w:val="00987AEB"/>
    <w:rsid w:val="00987FE6"/>
    <w:rsid w:val="009901E7"/>
    <w:rsid w:val="00990309"/>
    <w:rsid w:val="009923F6"/>
    <w:rsid w:val="00994D06"/>
    <w:rsid w:val="009957E9"/>
    <w:rsid w:val="00995E20"/>
    <w:rsid w:val="009A0746"/>
    <w:rsid w:val="009A187B"/>
    <w:rsid w:val="009A7FC1"/>
    <w:rsid w:val="009B0B44"/>
    <w:rsid w:val="009B2B20"/>
    <w:rsid w:val="009B45DB"/>
    <w:rsid w:val="009B6D08"/>
    <w:rsid w:val="009B7683"/>
    <w:rsid w:val="009C0741"/>
    <w:rsid w:val="009C4E54"/>
    <w:rsid w:val="009C7198"/>
    <w:rsid w:val="009C776C"/>
    <w:rsid w:val="009D284B"/>
    <w:rsid w:val="009D3FB9"/>
    <w:rsid w:val="009D48A4"/>
    <w:rsid w:val="009D76CF"/>
    <w:rsid w:val="009E0E4C"/>
    <w:rsid w:val="009E1B47"/>
    <w:rsid w:val="009E5A31"/>
    <w:rsid w:val="009E77EC"/>
    <w:rsid w:val="009F0FD9"/>
    <w:rsid w:val="009F30BA"/>
    <w:rsid w:val="009F3CBC"/>
    <w:rsid w:val="009F4EDB"/>
    <w:rsid w:val="00A02515"/>
    <w:rsid w:val="00A039EE"/>
    <w:rsid w:val="00A04744"/>
    <w:rsid w:val="00A0489F"/>
    <w:rsid w:val="00A053A3"/>
    <w:rsid w:val="00A115B0"/>
    <w:rsid w:val="00A1288F"/>
    <w:rsid w:val="00A141FD"/>
    <w:rsid w:val="00A1765D"/>
    <w:rsid w:val="00A216F8"/>
    <w:rsid w:val="00A2174A"/>
    <w:rsid w:val="00A23B51"/>
    <w:rsid w:val="00A2623C"/>
    <w:rsid w:val="00A26C49"/>
    <w:rsid w:val="00A27C3A"/>
    <w:rsid w:val="00A3069F"/>
    <w:rsid w:val="00A343FF"/>
    <w:rsid w:val="00A34FE0"/>
    <w:rsid w:val="00A35F97"/>
    <w:rsid w:val="00A36FB8"/>
    <w:rsid w:val="00A4029A"/>
    <w:rsid w:val="00A454B0"/>
    <w:rsid w:val="00A465D3"/>
    <w:rsid w:val="00A501A9"/>
    <w:rsid w:val="00A50803"/>
    <w:rsid w:val="00A518C8"/>
    <w:rsid w:val="00A55C4C"/>
    <w:rsid w:val="00A57445"/>
    <w:rsid w:val="00A604B0"/>
    <w:rsid w:val="00A61E51"/>
    <w:rsid w:val="00A66F06"/>
    <w:rsid w:val="00A70A6F"/>
    <w:rsid w:val="00A70F24"/>
    <w:rsid w:val="00A76727"/>
    <w:rsid w:val="00A76815"/>
    <w:rsid w:val="00A77C08"/>
    <w:rsid w:val="00A8066C"/>
    <w:rsid w:val="00A82BE9"/>
    <w:rsid w:val="00A82F2F"/>
    <w:rsid w:val="00A9021D"/>
    <w:rsid w:val="00A9536F"/>
    <w:rsid w:val="00A97B34"/>
    <w:rsid w:val="00AA215C"/>
    <w:rsid w:val="00AA3107"/>
    <w:rsid w:val="00AA572A"/>
    <w:rsid w:val="00AA6883"/>
    <w:rsid w:val="00AB0B2C"/>
    <w:rsid w:val="00AB207E"/>
    <w:rsid w:val="00AB22FC"/>
    <w:rsid w:val="00AB712C"/>
    <w:rsid w:val="00AC106A"/>
    <w:rsid w:val="00AC1296"/>
    <w:rsid w:val="00AC17CD"/>
    <w:rsid w:val="00AD0B0F"/>
    <w:rsid w:val="00AD0C85"/>
    <w:rsid w:val="00AD2535"/>
    <w:rsid w:val="00AD3EF5"/>
    <w:rsid w:val="00AD49C9"/>
    <w:rsid w:val="00AD5201"/>
    <w:rsid w:val="00AE061A"/>
    <w:rsid w:val="00AE0F31"/>
    <w:rsid w:val="00AE19E9"/>
    <w:rsid w:val="00AE1B37"/>
    <w:rsid w:val="00AE1C1D"/>
    <w:rsid w:val="00AE1C8A"/>
    <w:rsid w:val="00AE34B6"/>
    <w:rsid w:val="00AE68DB"/>
    <w:rsid w:val="00AE6C6B"/>
    <w:rsid w:val="00AE7BB9"/>
    <w:rsid w:val="00AF0895"/>
    <w:rsid w:val="00AF486A"/>
    <w:rsid w:val="00AF6FCF"/>
    <w:rsid w:val="00AF75CA"/>
    <w:rsid w:val="00B018C7"/>
    <w:rsid w:val="00B043F9"/>
    <w:rsid w:val="00B05FB3"/>
    <w:rsid w:val="00B0709A"/>
    <w:rsid w:val="00B07FD9"/>
    <w:rsid w:val="00B125A9"/>
    <w:rsid w:val="00B264D8"/>
    <w:rsid w:val="00B312B9"/>
    <w:rsid w:val="00B315FD"/>
    <w:rsid w:val="00B31B49"/>
    <w:rsid w:val="00B32EE7"/>
    <w:rsid w:val="00B34571"/>
    <w:rsid w:val="00B36D8C"/>
    <w:rsid w:val="00B36FB1"/>
    <w:rsid w:val="00B3734A"/>
    <w:rsid w:val="00B37F8E"/>
    <w:rsid w:val="00B40F06"/>
    <w:rsid w:val="00B4127B"/>
    <w:rsid w:val="00B41582"/>
    <w:rsid w:val="00B41B31"/>
    <w:rsid w:val="00B43D6C"/>
    <w:rsid w:val="00B461C0"/>
    <w:rsid w:val="00B462E6"/>
    <w:rsid w:val="00B47D07"/>
    <w:rsid w:val="00B50561"/>
    <w:rsid w:val="00B50FAB"/>
    <w:rsid w:val="00B52C96"/>
    <w:rsid w:val="00B544B6"/>
    <w:rsid w:val="00B5459E"/>
    <w:rsid w:val="00B57BE3"/>
    <w:rsid w:val="00B61C29"/>
    <w:rsid w:val="00B62642"/>
    <w:rsid w:val="00B634D3"/>
    <w:rsid w:val="00B63CA3"/>
    <w:rsid w:val="00B72902"/>
    <w:rsid w:val="00B74DC7"/>
    <w:rsid w:val="00B76B00"/>
    <w:rsid w:val="00B80F40"/>
    <w:rsid w:val="00B82645"/>
    <w:rsid w:val="00B82901"/>
    <w:rsid w:val="00B85AD2"/>
    <w:rsid w:val="00B86C02"/>
    <w:rsid w:val="00B87781"/>
    <w:rsid w:val="00B948EA"/>
    <w:rsid w:val="00B9698B"/>
    <w:rsid w:val="00BA0F33"/>
    <w:rsid w:val="00BA72F4"/>
    <w:rsid w:val="00BA767B"/>
    <w:rsid w:val="00BA7D0F"/>
    <w:rsid w:val="00BB2BAD"/>
    <w:rsid w:val="00BB50FB"/>
    <w:rsid w:val="00BC0C46"/>
    <w:rsid w:val="00BC331A"/>
    <w:rsid w:val="00BC543C"/>
    <w:rsid w:val="00BC6A9A"/>
    <w:rsid w:val="00BD0D51"/>
    <w:rsid w:val="00BD3162"/>
    <w:rsid w:val="00BD58D2"/>
    <w:rsid w:val="00BD693C"/>
    <w:rsid w:val="00BE3074"/>
    <w:rsid w:val="00BE36AD"/>
    <w:rsid w:val="00BE388F"/>
    <w:rsid w:val="00BF2663"/>
    <w:rsid w:val="00BF3D68"/>
    <w:rsid w:val="00BF5E96"/>
    <w:rsid w:val="00BF6C4A"/>
    <w:rsid w:val="00C016E3"/>
    <w:rsid w:val="00C061A9"/>
    <w:rsid w:val="00C0759C"/>
    <w:rsid w:val="00C10393"/>
    <w:rsid w:val="00C12344"/>
    <w:rsid w:val="00C1235B"/>
    <w:rsid w:val="00C12B9E"/>
    <w:rsid w:val="00C12CD8"/>
    <w:rsid w:val="00C1368B"/>
    <w:rsid w:val="00C16BBC"/>
    <w:rsid w:val="00C1791D"/>
    <w:rsid w:val="00C21942"/>
    <w:rsid w:val="00C22594"/>
    <w:rsid w:val="00C22FB5"/>
    <w:rsid w:val="00C25AB3"/>
    <w:rsid w:val="00C2720E"/>
    <w:rsid w:val="00C307BC"/>
    <w:rsid w:val="00C35AE2"/>
    <w:rsid w:val="00C35AF9"/>
    <w:rsid w:val="00C36FE5"/>
    <w:rsid w:val="00C41B99"/>
    <w:rsid w:val="00C45D9A"/>
    <w:rsid w:val="00C514C5"/>
    <w:rsid w:val="00C51CEA"/>
    <w:rsid w:val="00C52809"/>
    <w:rsid w:val="00C55642"/>
    <w:rsid w:val="00C5622E"/>
    <w:rsid w:val="00C574C9"/>
    <w:rsid w:val="00C57A32"/>
    <w:rsid w:val="00C57BD8"/>
    <w:rsid w:val="00C6308C"/>
    <w:rsid w:val="00C6511F"/>
    <w:rsid w:val="00C662E2"/>
    <w:rsid w:val="00C67326"/>
    <w:rsid w:val="00C70241"/>
    <w:rsid w:val="00C70966"/>
    <w:rsid w:val="00C753CE"/>
    <w:rsid w:val="00C776B7"/>
    <w:rsid w:val="00C776FB"/>
    <w:rsid w:val="00C8132E"/>
    <w:rsid w:val="00C81C30"/>
    <w:rsid w:val="00C83014"/>
    <w:rsid w:val="00C9104A"/>
    <w:rsid w:val="00C92C3F"/>
    <w:rsid w:val="00C92DAE"/>
    <w:rsid w:val="00C96D09"/>
    <w:rsid w:val="00C97FC1"/>
    <w:rsid w:val="00CA17CA"/>
    <w:rsid w:val="00CA3FA7"/>
    <w:rsid w:val="00CA41B6"/>
    <w:rsid w:val="00CA4FA7"/>
    <w:rsid w:val="00CB21EE"/>
    <w:rsid w:val="00CB21FC"/>
    <w:rsid w:val="00CB2D11"/>
    <w:rsid w:val="00CB30D5"/>
    <w:rsid w:val="00CB4162"/>
    <w:rsid w:val="00CC250F"/>
    <w:rsid w:val="00CC6072"/>
    <w:rsid w:val="00CC62A9"/>
    <w:rsid w:val="00CD54FF"/>
    <w:rsid w:val="00CD5FA9"/>
    <w:rsid w:val="00CD6FFD"/>
    <w:rsid w:val="00CD72C5"/>
    <w:rsid w:val="00CD7414"/>
    <w:rsid w:val="00CE2F26"/>
    <w:rsid w:val="00CE36F6"/>
    <w:rsid w:val="00CE5550"/>
    <w:rsid w:val="00CE6A7A"/>
    <w:rsid w:val="00CF0151"/>
    <w:rsid w:val="00CF1CF4"/>
    <w:rsid w:val="00CF2589"/>
    <w:rsid w:val="00CF3702"/>
    <w:rsid w:val="00CF41B0"/>
    <w:rsid w:val="00CF6607"/>
    <w:rsid w:val="00D00518"/>
    <w:rsid w:val="00D009E4"/>
    <w:rsid w:val="00D031CF"/>
    <w:rsid w:val="00D069B7"/>
    <w:rsid w:val="00D120FB"/>
    <w:rsid w:val="00D12A6F"/>
    <w:rsid w:val="00D12EDD"/>
    <w:rsid w:val="00D13EA0"/>
    <w:rsid w:val="00D155D5"/>
    <w:rsid w:val="00D20C9A"/>
    <w:rsid w:val="00D23951"/>
    <w:rsid w:val="00D23A10"/>
    <w:rsid w:val="00D3043F"/>
    <w:rsid w:val="00D31DAF"/>
    <w:rsid w:val="00D3461B"/>
    <w:rsid w:val="00D368EE"/>
    <w:rsid w:val="00D37DC1"/>
    <w:rsid w:val="00D414DF"/>
    <w:rsid w:val="00D45EC6"/>
    <w:rsid w:val="00D50420"/>
    <w:rsid w:val="00D516A6"/>
    <w:rsid w:val="00D540B2"/>
    <w:rsid w:val="00D54E0A"/>
    <w:rsid w:val="00D5545E"/>
    <w:rsid w:val="00D55D19"/>
    <w:rsid w:val="00D56E68"/>
    <w:rsid w:val="00D575D6"/>
    <w:rsid w:val="00D60715"/>
    <w:rsid w:val="00D6350D"/>
    <w:rsid w:val="00D652D5"/>
    <w:rsid w:val="00D65343"/>
    <w:rsid w:val="00D66EC4"/>
    <w:rsid w:val="00D66FE0"/>
    <w:rsid w:val="00D703C2"/>
    <w:rsid w:val="00D76468"/>
    <w:rsid w:val="00D76860"/>
    <w:rsid w:val="00D76F9F"/>
    <w:rsid w:val="00D77C51"/>
    <w:rsid w:val="00D80FC1"/>
    <w:rsid w:val="00D841D6"/>
    <w:rsid w:val="00D84F18"/>
    <w:rsid w:val="00D87B0A"/>
    <w:rsid w:val="00D92921"/>
    <w:rsid w:val="00D93DC4"/>
    <w:rsid w:val="00D94E33"/>
    <w:rsid w:val="00D9743D"/>
    <w:rsid w:val="00DA0441"/>
    <w:rsid w:val="00DA1108"/>
    <w:rsid w:val="00DA118A"/>
    <w:rsid w:val="00DA15EA"/>
    <w:rsid w:val="00DA2C3D"/>
    <w:rsid w:val="00DA60EA"/>
    <w:rsid w:val="00DB0FE0"/>
    <w:rsid w:val="00DB24BC"/>
    <w:rsid w:val="00DB37FE"/>
    <w:rsid w:val="00DB51C0"/>
    <w:rsid w:val="00DB6C6E"/>
    <w:rsid w:val="00DC0A62"/>
    <w:rsid w:val="00DC2BFB"/>
    <w:rsid w:val="00DC4F7C"/>
    <w:rsid w:val="00DC57D9"/>
    <w:rsid w:val="00DD4140"/>
    <w:rsid w:val="00DD464E"/>
    <w:rsid w:val="00DE409C"/>
    <w:rsid w:val="00DE5BCC"/>
    <w:rsid w:val="00DE5DF2"/>
    <w:rsid w:val="00DE6217"/>
    <w:rsid w:val="00DE743D"/>
    <w:rsid w:val="00DF7284"/>
    <w:rsid w:val="00DF7379"/>
    <w:rsid w:val="00DF7E81"/>
    <w:rsid w:val="00E0021F"/>
    <w:rsid w:val="00E009D7"/>
    <w:rsid w:val="00E00A1D"/>
    <w:rsid w:val="00E0525C"/>
    <w:rsid w:val="00E05CDE"/>
    <w:rsid w:val="00E12C7E"/>
    <w:rsid w:val="00E1303D"/>
    <w:rsid w:val="00E14AE2"/>
    <w:rsid w:val="00E20068"/>
    <w:rsid w:val="00E23A3E"/>
    <w:rsid w:val="00E24A9F"/>
    <w:rsid w:val="00E257E4"/>
    <w:rsid w:val="00E25C2E"/>
    <w:rsid w:val="00E27D67"/>
    <w:rsid w:val="00E305E8"/>
    <w:rsid w:val="00E31368"/>
    <w:rsid w:val="00E31A55"/>
    <w:rsid w:val="00E34EB2"/>
    <w:rsid w:val="00E3780B"/>
    <w:rsid w:val="00E43615"/>
    <w:rsid w:val="00E51D5D"/>
    <w:rsid w:val="00E52AD5"/>
    <w:rsid w:val="00E53703"/>
    <w:rsid w:val="00E53E41"/>
    <w:rsid w:val="00E53FC9"/>
    <w:rsid w:val="00E5405B"/>
    <w:rsid w:val="00E563C3"/>
    <w:rsid w:val="00E56517"/>
    <w:rsid w:val="00E57C9A"/>
    <w:rsid w:val="00E60254"/>
    <w:rsid w:val="00E61ABE"/>
    <w:rsid w:val="00E62D6E"/>
    <w:rsid w:val="00E64B3A"/>
    <w:rsid w:val="00E655D0"/>
    <w:rsid w:val="00E65EEE"/>
    <w:rsid w:val="00E6675F"/>
    <w:rsid w:val="00E67796"/>
    <w:rsid w:val="00E70FE1"/>
    <w:rsid w:val="00E72216"/>
    <w:rsid w:val="00E727E3"/>
    <w:rsid w:val="00E72FBC"/>
    <w:rsid w:val="00E74398"/>
    <w:rsid w:val="00E77312"/>
    <w:rsid w:val="00E80496"/>
    <w:rsid w:val="00E81516"/>
    <w:rsid w:val="00E93DA7"/>
    <w:rsid w:val="00E945EC"/>
    <w:rsid w:val="00E95278"/>
    <w:rsid w:val="00E9679B"/>
    <w:rsid w:val="00E9786A"/>
    <w:rsid w:val="00EA3C39"/>
    <w:rsid w:val="00EA41F8"/>
    <w:rsid w:val="00EB0EDD"/>
    <w:rsid w:val="00EB1826"/>
    <w:rsid w:val="00EB1CFF"/>
    <w:rsid w:val="00EB3BA6"/>
    <w:rsid w:val="00EB59F3"/>
    <w:rsid w:val="00EB6763"/>
    <w:rsid w:val="00EB7095"/>
    <w:rsid w:val="00EB7AC1"/>
    <w:rsid w:val="00EB7B09"/>
    <w:rsid w:val="00EC02F0"/>
    <w:rsid w:val="00EC1250"/>
    <w:rsid w:val="00EC312F"/>
    <w:rsid w:val="00EC3CB0"/>
    <w:rsid w:val="00EC3FC0"/>
    <w:rsid w:val="00EC4CF0"/>
    <w:rsid w:val="00EC7C34"/>
    <w:rsid w:val="00ED0761"/>
    <w:rsid w:val="00ED0CD5"/>
    <w:rsid w:val="00ED2664"/>
    <w:rsid w:val="00ED3448"/>
    <w:rsid w:val="00ED584F"/>
    <w:rsid w:val="00ED69FA"/>
    <w:rsid w:val="00EE016D"/>
    <w:rsid w:val="00EE059E"/>
    <w:rsid w:val="00EE1067"/>
    <w:rsid w:val="00EE26CB"/>
    <w:rsid w:val="00EE3CA4"/>
    <w:rsid w:val="00EE7A2F"/>
    <w:rsid w:val="00EF4060"/>
    <w:rsid w:val="00EF5794"/>
    <w:rsid w:val="00F022E4"/>
    <w:rsid w:val="00F03761"/>
    <w:rsid w:val="00F060AA"/>
    <w:rsid w:val="00F064FD"/>
    <w:rsid w:val="00F126AD"/>
    <w:rsid w:val="00F14BA3"/>
    <w:rsid w:val="00F1760E"/>
    <w:rsid w:val="00F1793E"/>
    <w:rsid w:val="00F20C8C"/>
    <w:rsid w:val="00F25138"/>
    <w:rsid w:val="00F26086"/>
    <w:rsid w:val="00F27CAF"/>
    <w:rsid w:val="00F31082"/>
    <w:rsid w:val="00F32601"/>
    <w:rsid w:val="00F32D9E"/>
    <w:rsid w:val="00F35BE0"/>
    <w:rsid w:val="00F37A65"/>
    <w:rsid w:val="00F43BC6"/>
    <w:rsid w:val="00F44842"/>
    <w:rsid w:val="00F45211"/>
    <w:rsid w:val="00F463DA"/>
    <w:rsid w:val="00F468BE"/>
    <w:rsid w:val="00F47D93"/>
    <w:rsid w:val="00F51D27"/>
    <w:rsid w:val="00F51D98"/>
    <w:rsid w:val="00F51E45"/>
    <w:rsid w:val="00F52259"/>
    <w:rsid w:val="00F52F6A"/>
    <w:rsid w:val="00F53A12"/>
    <w:rsid w:val="00F563CF"/>
    <w:rsid w:val="00F62297"/>
    <w:rsid w:val="00F64778"/>
    <w:rsid w:val="00F65880"/>
    <w:rsid w:val="00F679C6"/>
    <w:rsid w:val="00F70ADC"/>
    <w:rsid w:val="00F74CD0"/>
    <w:rsid w:val="00F750BE"/>
    <w:rsid w:val="00F757F2"/>
    <w:rsid w:val="00F75FDB"/>
    <w:rsid w:val="00F76AE0"/>
    <w:rsid w:val="00F81796"/>
    <w:rsid w:val="00F82358"/>
    <w:rsid w:val="00F82617"/>
    <w:rsid w:val="00F847F2"/>
    <w:rsid w:val="00F84BAE"/>
    <w:rsid w:val="00F87DE1"/>
    <w:rsid w:val="00F904CD"/>
    <w:rsid w:val="00F924A1"/>
    <w:rsid w:val="00F94B2D"/>
    <w:rsid w:val="00F9615F"/>
    <w:rsid w:val="00F96262"/>
    <w:rsid w:val="00F97AB1"/>
    <w:rsid w:val="00FA605F"/>
    <w:rsid w:val="00FA682E"/>
    <w:rsid w:val="00FA7592"/>
    <w:rsid w:val="00FB0D81"/>
    <w:rsid w:val="00FB118F"/>
    <w:rsid w:val="00FB1DCC"/>
    <w:rsid w:val="00FB4F54"/>
    <w:rsid w:val="00FB5B4C"/>
    <w:rsid w:val="00FC1379"/>
    <w:rsid w:val="00FC27DB"/>
    <w:rsid w:val="00FC3022"/>
    <w:rsid w:val="00FC48C3"/>
    <w:rsid w:val="00FC4CD0"/>
    <w:rsid w:val="00FC5EFE"/>
    <w:rsid w:val="00FC69DE"/>
    <w:rsid w:val="00FC6F01"/>
    <w:rsid w:val="00FD262B"/>
    <w:rsid w:val="00FE715F"/>
    <w:rsid w:val="00FE7AE3"/>
    <w:rsid w:val="00FF04BC"/>
    <w:rsid w:val="00FF1467"/>
    <w:rsid w:val="00FF20B7"/>
    <w:rsid w:val="00FF26E1"/>
    <w:rsid w:val="00FF433F"/>
    <w:rsid w:val="00FF5805"/>
    <w:rsid w:val="00FF5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C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67B1"/>
    <w:pPr>
      <w:adjustRightInd w:val="0"/>
      <w:snapToGrid w:val="0"/>
      <w:spacing w:line="270" w:lineRule="atLeast"/>
    </w:pPr>
    <w:rPr>
      <w:rFonts w:ascii="Arial" w:hAnsi="Arial"/>
      <w:szCs w:val="24"/>
      <w:lang w:val="de-CH" w:eastAsia="de-CH"/>
    </w:rPr>
  </w:style>
  <w:style w:type="paragraph" w:styleId="berschrift1">
    <w:name w:val="heading 1"/>
    <w:basedOn w:val="Standard"/>
    <w:next w:val="Standard"/>
    <w:autoRedefine/>
    <w:qFormat/>
    <w:rsid w:val="008F0341"/>
    <w:pPr>
      <w:keepNext/>
      <w:keepLines/>
      <w:numPr>
        <w:numId w:val="11"/>
      </w:numPr>
      <w:spacing w:before="810" w:after="270"/>
      <w:outlineLvl w:val="0"/>
    </w:pPr>
    <w:rPr>
      <w:rFonts w:cs="Arial"/>
      <w:b/>
      <w:bCs/>
      <w:snapToGrid w:val="0"/>
      <w:sz w:val="27"/>
      <w:szCs w:val="32"/>
    </w:rPr>
  </w:style>
  <w:style w:type="paragraph" w:styleId="berschrift2">
    <w:name w:val="heading 2"/>
    <w:basedOn w:val="Standard"/>
    <w:next w:val="Standard"/>
    <w:qFormat/>
    <w:rsid w:val="008F0341"/>
    <w:pPr>
      <w:keepNext/>
      <w:keepLines/>
      <w:numPr>
        <w:ilvl w:val="1"/>
        <w:numId w:val="11"/>
      </w:numPr>
      <w:spacing w:before="540" w:after="270"/>
      <w:outlineLvl w:val="1"/>
    </w:pPr>
    <w:rPr>
      <w:rFonts w:cs="Arial"/>
      <w:b/>
      <w:bCs/>
      <w:iCs/>
      <w:sz w:val="27"/>
      <w:szCs w:val="28"/>
    </w:rPr>
  </w:style>
  <w:style w:type="paragraph" w:styleId="berschrift3">
    <w:name w:val="heading 3"/>
    <w:basedOn w:val="Standard"/>
    <w:next w:val="Standard"/>
    <w:qFormat/>
    <w:rsid w:val="008F0341"/>
    <w:pPr>
      <w:keepNext/>
      <w:keepLines/>
      <w:numPr>
        <w:ilvl w:val="2"/>
        <w:numId w:val="11"/>
      </w:numPr>
      <w:spacing w:before="270"/>
      <w:outlineLvl w:val="2"/>
    </w:pPr>
    <w:rPr>
      <w:rFonts w:cs="Arial"/>
      <w:b/>
      <w:bCs/>
      <w:szCs w:val="26"/>
    </w:rPr>
  </w:style>
  <w:style w:type="paragraph" w:styleId="berschrift4">
    <w:name w:val="heading 4"/>
    <w:basedOn w:val="Standard"/>
    <w:next w:val="Standard"/>
    <w:qFormat/>
    <w:rsid w:val="008F0341"/>
    <w:pPr>
      <w:keepNext/>
      <w:keepLines/>
      <w:numPr>
        <w:ilvl w:val="3"/>
        <w:numId w:val="11"/>
      </w:numPr>
      <w:spacing w:before="270"/>
      <w:ind w:left="851" w:hanging="851"/>
      <w:outlineLvl w:val="3"/>
    </w:pPr>
    <w:rPr>
      <w:b/>
      <w:bCs/>
      <w:szCs w:val="28"/>
    </w:rPr>
  </w:style>
  <w:style w:type="paragraph" w:styleId="berschrift5">
    <w:name w:val="heading 5"/>
    <w:basedOn w:val="Standard"/>
    <w:next w:val="Standard"/>
    <w:qFormat/>
    <w:rsid w:val="008F0341"/>
    <w:pPr>
      <w:keepNext/>
      <w:keepLines/>
      <w:numPr>
        <w:ilvl w:val="4"/>
        <w:numId w:val="11"/>
      </w:numPr>
      <w:spacing w:before="270"/>
      <w:ind w:left="1077" w:hanging="1077"/>
      <w:outlineLvl w:val="4"/>
    </w:pPr>
    <w:rPr>
      <w:b/>
      <w:bCs/>
      <w:iCs/>
      <w:szCs w:val="26"/>
    </w:rPr>
  </w:style>
  <w:style w:type="paragraph" w:styleId="berschrift6">
    <w:name w:val="heading 6"/>
    <w:basedOn w:val="Standard"/>
    <w:next w:val="Standard"/>
    <w:rsid w:val="008F0341"/>
    <w:pPr>
      <w:keepNext/>
      <w:keepLines/>
      <w:numPr>
        <w:ilvl w:val="5"/>
        <w:numId w:val="11"/>
      </w:numPr>
      <w:spacing w:before="270"/>
      <w:outlineLvl w:val="5"/>
    </w:pPr>
    <w:rPr>
      <w:b/>
      <w:bCs/>
      <w:szCs w:val="22"/>
    </w:rPr>
  </w:style>
  <w:style w:type="paragraph" w:styleId="berschrift7">
    <w:name w:val="heading 7"/>
    <w:basedOn w:val="Standard"/>
    <w:next w:val="Standard"/>
    <w:rsid w:val="008F0341"/>
    <w:pPr>
      <w:keepNext/>
      <w:keepLines/>
      <w:numPr>
        <w:ilvl w:val="6"/>
        <w:numId w:val="11"/>
      </w:numPr>
      <w:spacing w:before="270"/>
      <w:outlineLvl w:val="6"/>
    </w:pPr>
    <w:rPr>
      <w:b/>
    </w:rPr>
  </w:style>
  <w:style w:type="paragraph" w:styleId="berschrift8">
    <w:name w:val="heading 8"/>
    <w:basedOn w:val="Standard"/>
    <w:next w:val="Standard"/>
    <w:rsid w:val="00ED584F"/>
    <w:pPr>
      <w:keepNext/>
      <w:keepLines/>
      <w:numPr>
        <w:ilvl w:val="7"/>
        <w:numId w:val="11"/>
      </w:numPr>
      <w:spacing w:before="270"/>
      <w:outlineLvl w:val="7"/>
    </w:pPr>
    <w:rPr>
      <w:b/>
      <w:iCs/>
    </w:rPr>
  </w:style>
  <w:style w:type="paragraph" w:styleId="berschrift9">
    <w:name w:val="heading 9"/>
    <w:basedOn w:val="Standard"/>
    <w:next w:val="Standard"/>
    <w:rsid w:val="00ED584F"/>
    <w:pPr>
      <w:keepNext/>
      <w:keepLines/>
      <w:numPr>
        <w:ilvl w:val="8"/>
        <w:numId w:val="11"/>
      </w:numPr>
      <w:spacing w:before="27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567B1"/>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9D48A4"/>
    <w:rPr>
      <w:sz w:val="14"/>
    </w:rPr>
  </w:style>
  <w:style w:type="paragraph" w:styleId="Verzeichnis1">
    <w:name w:val="toc 1"/>
    <w:basedOn w:val="Standard"/>
    <w:next w:val="Standard"/>
    <w:autoRedefine/>
    <w:uiPriority w:val="39"/>
    <w:rsid w:val="00B05FB3"/>
    <w:pPr>
      <w:tabs>
        <w:tab w:val="right" w:pos="9344"/>
      </w:tabs>
      <w:spacing w:before="270"/>
      <w:ind w:left="567" w:hanging="567"/>
    </w:pPr>
    <w:rPr>
      <w:b/>
      <w:sz w:val="27"/>
    </w:rPr>
  </w:style>
  <w:style w:type="paragraph" w:styleId="Verzeichnis2">
    <w:name w:val="toc 2"/>
    <w:basedOn w:val="Standard"/>
    <w:next w:val="Standard"/>
    <w:autoRedefine/>
    <w:uiPriority w:val="39"/>
    <w:rsid w:val="009F0FD9"/>
    <w:pPr>
      <w:spacing w:before="270"/>
      <w:ind w:left="567" w:hanging="567"/>
    </w:pPr>
  </w:style>
  <w:style w:type="paragraph" w:styleId="Verzeichnis3">
    <w:name w:val="toc 3"/>
    <w:basedOn w:val="Standard"/>
    <w:next w:val="Standard"/>
    <w:autoRedefine/>
    <w:uiPriority w:val="39"/>
    <w:rsid w:val="00E64B3A"/>
    <w:pPr>
      <w:ind w:left="1134" w:hanging="567"/>
    </w:pPr>
  </w:style>
  <w:style w:type="character" w:styleId="Hyperlink">
    <w:name w:val="Hyperlink"/>
    <w:basedOn w:val="Absatz-Standardschriftart"/>
    <w:uiPriority w:val="99"/>
    <w:rsid w:val="00B05FB3"/>
    <w:rPr>
      <w:dstrike w:val="0"/>
      <w:color w:val="3165CE"/>
      <w:u w:val="single" w:color="3165CE"/>
      <w:vertAlign w:val="baseline"/>
      <w:lang w:val="de-CH"/>
    </w:rPr>
  </w:style>
  <w:style w:type="paragraph" w:styleId="Sprechblasentext">
    <w:name w:val="Balloon Text"/>
    <w:basedOn w:val="Standard"/>
    <w:rsid w:val="009D48A4"/>
    <w:pPr>
      <w:keepLines/>
    </w:pPr>
    <w:rPr>
      <w:rFonts w:cs="Tahoma"/>
      <w:sz w:val="14"/>
      <w:szCs w:val="16"/>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Informationen"/>
    <w:rsid w:val="005243FA"/>
    <w:rPr>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uiPriority w:val="39"/>
    <w:rsid w:val="008D24C2"/>
    <w:pPr>
      <w:ind w:left="1985" w:hanging="851"/>
    </w:pPr>
  </w:style>
  <w:style w:type="paragraph" w:styleId="Verzeichnis5">
    <w:name w:val="toc 5"/>
    <w:basedOn w:val="Standard"/>
    <w:next w:val="Standard"/>
    <w:autoRedefine/>
    <w:uiPriority w:val="39"/>
    <w:rsid w:val="008D24C2"/>
    <w:pPr>
      <w:ind w:left="2211" w:hanging="1077"/>
    </w:pPr>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Betreff"/>
    <w:next w:val="Standard"/>
    <w:qFormat/>
    <w:rsid w:val="004821CB"/>
    <w:pPr>
      <w:keepNext/>
      <w:keepLines/>
    </w:pPr>
    <w:rPr>
      <w:rFonts w:cs="Arial"/>
      <w:bCs/>
      <w:szCs w:val="3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rsid w:val="00E95278"/>
    <w:rPr>
      <w:rFonts w:ascii="Arial" w:hAnsi="Arial"/>
      <w:b/>
      <w:bCs/>
      <w:lang w:val="de-CH"/>
    </w:rPr>
  </w:style>
  <w:style w:type="paragraph" w:styleId="Unterschrift">
    <w:name w:val="Signature"/>
    <w:basedOn w:val="Standard"/>
    <w:rsid w:val="00486D68"/>
    <w:pPr>
      <w:keepNext/>
      <w:keepLines/>
    </w:pPr>
  </w:style>
  <w:style w:type="character" w:styleId="Hervorhebung">
    <w:name w:val="Emphasis"/>
    <w:basedOn w:val="Absatz-Standardschriftar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Beilagen">
    <w:name w:val="Beilagen"/>
    <w:basedOn w:val="Standard"/>
    <w:rsid w:val="00C0759C"/>
    <w:pPr>
      <w:numPr>
        <w:numId w:val="23"/>
      </w:numPr>
      <w:spacing w:line="200" w:lineRule="atLeast"/>
      <w:ind w:left="142" w:hanging="142"/>
    </w:pPr>
    <w:rPr>
      <w:sz w:val="16"/>
    </w:rPr>
  </w:style>
  <w:style w:type="paragraph" w:customStyle="1" w:styleId="Dokumentinformationen">
    <w:name w:val="Dokumentinformationen"/>
    <w:basedOn w:val="Standard"/>
    <w:rsid w:val="004567B1"/>
    <w:pPr>
      <w:spacing w:line="150" w:lineRule="atLeast"/>
    </w:pPr>
    <w:rPr>
      <w:sz w:val="13"/>
    </w:r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KeepTogether">
    <w:name w:val="NormalKeepTogether"/>
    <w:basedOn w:val="Standard"/>
    <w:rsid w:val="00C67326"/>
    <w:pPr>
      <w:keepNext/>
      <w:keepLines/>
    </w:pPr>
  </w:style>
  <w:style w:type="paragraph" w:customStyle="1" w:styleId="PositionWithValue">
    <w:name w:val="PositionWithValue"/>
    <w:basedOn w:val="Standard"/>
    <w:rsid w:val="0088682C"/>
    <w:pPr>
      <w:tabs>
        <w:tab w:val="left" w:pos="7655"/>
        <w:tab w:val="decimal" w:pos="8959"/>
      </w:tabs>
      <w:ind w:right="2835"/>
    </w:p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character" w:customStyle="1" w:styleId="Italic">
    <w:name w:val="Italic"/>
    <w:basedOn w:val="Absatz-Standardschriftart"/>
    <w:rsid w:val="00B07FD9"/>
    <w:rPr>
      <w:i/>
      <w:lang w:val="de-CH"/>
    </w:rPr>
  </w:style>
  <w:style w:type="paragraph" w:customStyle="1" w:styleId="AbsenderFenster">
    <w:name w:val="Absender_Fenster"/>
    <w:basedOn w:val="Dokumentinformationen"/>
    <w:rsid w:val="008930B6"/>
    <w:pPr>
      <w:spacing w:after="15"/>
    </w:pPr>
  </w:style>
  <w:style w:type="character" w:styleId="Platzhaltertext">
    <w:name w:val="Placeholder Text"/>
    <w:basedOn w:val="Absatz-Standardschriftart"/>
    <w:uiPriority w:val="99"/>
    <w:semiHidden/>
    <w:rsid w:val="00650EBF"/>
    <w:rPr>
      <w:color w:val="808080"/>
      <w:lang w:val="en-US"/>
    </w:rPr>
  </w:style>
  <w:style w:type="paragraph" w:customStyle="1" w:styleId="1pt">
    <w:name w:val="1pt"/>
    <w:basedOn w:val="NormalKeepTogether"/>
    <w:rsid w:val="00C67326"/>
    <w:pPr>
      <w:adjustRightInd/>
      <w:snapToGrid/>
      <w:spacing w:line="20" w:lineRule="exact"/>
    </w:pPr>
    <w:rPr>
      <w:color w:val="FFFFFF" w:themeColor="background1"/>
      <w:sz w:val="2"/>
      <w:szCs w:val="22"/>
      <w:lang w:eastAsia="de-DE"/>
    </w:rPr>
  </w:style>
  <w:style w:type="paragraph" w:customStyle="1" w:styleId="Informationen">
    <w:name w:val="Informationen"/>
    <w:basedOn w:val="Standard"/>
    <w:rsid w:val="00C0759C"/>
    <w:pPr>
      <w:keepNext/>
      <w:keepLines/>
      <w:spacing w:line="200" w:lineRule="atLeast"/>
    </w:pPr>
    <w:rPr>
      <w:sz w:val="16"/>
    </w:rPr>
  </w:style>
  <w:style w:type="paragraph" w:customStyle="1" w:styleId="Betreff">
    <w:name w:val="Betreff"/>
    <w:basedOn w:val="Standard"/>
    <w:next w:val="BetreffUntertitel"/>
    <w:rsid w:val="00CF0151"/>
    <w:rPr>
      <w:b/>
      <w:sz w:val="27"/>
    </w:rPr>
  </w:style>
  <w:style w:type="paragraph" w:styleId="KeinLeerraum">
    <w:name w:val="No Spacing"/>
    <w:uiPriority w:val="1"/>
    <w:rsid w:val="00E23A3E"/>
    <w:pPr>
      <w:adjustRightInd w:val="0"/>
      <w:snapToGrid w:val="0"/>
    </w:pPr>
    <w:rPr>
      <w:rFonts w:ascii="Arial" w:hAnsi="Arial"/>
      <w:sz w:val="21"/>
      <w:szCs w:val="24"/>
      <w:lang w:val="de-CH" w:eastAsia="de-CH"/>
    </w:rPr>
  </w:style>
  <w:style w:type="character" w:styleId="SchwacheHervorhebung">
    <w:name w:val="Subtle Emphasis"/>
    <w:basedOn w:val="Absatz-Standardschriftart"/>
    <w:uiPriority w:val="19"/>
    <w:rsid w:val="00E23A3E"/>
    <w:rPr>
      <w:i/>
      <w:iCs/>
      <w:color w:val="404040" w:themeColor="text1" w:themeTint="BF"/>
      <w:lang w:val="de-CH"/>
    </w:rPr>
  </w:style>
  <w:style w:type="character" w:styleId="SchwacherVerweis">
    <w:name w:val="Subtle Reference"/>
    <w:basedOn w:val="Absatz-Standardschriftart"/>
    <w:uiPriority w:val="31"/>
    <w:rsid w:val="00E23A3E"/>
    <w:rPr>
      <w:smallCaps/>
      <w:color w:val="5A5A5A" w:themeColor="text1" w:themeTint="A5"/>
      <w:lang w:val="de-CH"/>
    </w:rPr>
  </w:style>
  <w:style w:type="character" w:styleId="IntensiveHervorhebung">
    <w:name w:val="Intense Emphasis"/>
    <w:basedOn w:val="Absatz-Standardschriftart"/>
    <w:uiPriority w:val="21"/>
    <w:rsid w:val="00E23A3E"/>
    <w:rPr>
      <w:i/>
      <w:iCs/>
      <w:color w:val="4F81BD" w:themeColor="accent1"/>
      <w:lang w:val="de-CH"/>
    </w:rPr>
  </w:style>
  <w:style w:type="character" w:styleId="IntensiverVerweis">
    <w:name w:val="Intense Reference"/>
    <w:basedOn w:val="Absatz-Standardschriftart"/>
    <w:uiPriority w:val="32"/>
    <w:rsid w:val="00E23A3E"/>
    <w:rPr>
      <w:b/>
      <w:bCs/>
      <w:smallCaps/>
      <w:color w:val="4F81BD" w:themeColor="accent1"/>
      <w:spacing w:val="5"/>
      <w:lang w:val="de-CH"/>
    </w:rPr>
  </w:style>
  <w:style w:type="paragraph" w:styleId="Zitat">
    <w:name w:val="Quote"/>
    <w:basedOn w:val="Standard"/>
    <w:next w:val="Standard"/>
    <w:link w:val="ZitatZchn"/>
    <w:uiPriority w:val="29"/>
    <w:rsid w:val="00E23A3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23A3E"/>
    <w:rPr>
      <w:rFonts w:ascii="Arial" w:hAnsi="Arial"/>
      <w:i/>
      <w:iCs/>
      <w:color w:val="404040" w:themeColor="text1" w:themeTint="BF"/>
      <w:sz w:val="21"/>
      <w:szCs w:val="24"/>
      <w:lang w:val="de-CH" w:eastAsia="de-CH"/>
    </w:rPr>
  </w:style>
  <w:style w:type="paragraph" w:styleId="IntensivesZitat">
    <w:name w:val="Intense Quote"/>
    <w:basedOn w:val="Standard"/>
    <w:next w:val="Standard"/>
    <w:link w:val="IntensivesZitatZchn"/>
    <w:uiPriority w:val="30"/>
    <w:rsid w:val="00E23A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E23A3E"/>
    <w:rPr>
      <w:rFonts w:ascii="Arial" w:hAnsi="Arial"/>
      <w:i/>
      <w:iCs/>
      <w:color w:val="4F81BD" w:themeColor="accent1"/>
      <w:sz w:val="21"/>
      <w:szCs w:val="24"/>
      <w:lang w:val="de-CH" w:eastAsia="de-CH"/>
    </w:rPr>
  </w:style>
  <w:style w:type="paragraph" w:styleId="Listenabsatz">
    <w:name w:val="List Paragraph"/>
    <w:basedOn w:val="Standard"/>
    <w:uiPriority w:val="34"/>
    <w:rsid w:val="00E23A3E"/>
    <w:pPr>
      <w:ind w:left="720"/>
      <w:contextualSpacing/>
    </w:pPr>
  </w:style>
  <w:style w:type="paragraph" w:styleId="Inhaltsverzeichnisberschrift">
    <w:name w:val="TOC Heading"/>
    <w:basedOn w:val="berschrift1"/>
    <w:next w:val="Standard"/>
    <w:uiPriority w:val="39"/>
    <w:unhideWhenUsed/>
    <w:rsid w:val="00E64B3A"/>
    <w:pPr>
      <w:numPr>
        <w:numId w:val="0"/>
      </w:numPr>
      <w:adjustRightInd/>
      <w:snapToGrid/>
      <w:spacing w:before="240" w:line="259" w:lineRule="auto"/>
      <w:outlineLvl w:val="9"/>
    </w:pPr>
    <w:rPr>
      <w:rFonts w:asciiTheme="majorHAnsi" w:eastAsiaTheme="majorEastAsia" w:hAnsiTheme="majorHAnsi" w:cstheme="majorBidi"/>
      <w:b w:val="0"/>
      <w:bCs w:val="0"/>
      <w:snapToGrid/>
      <w:color w:val="365F91" w:themeColor="accent1" w:themeShade="BF"/>
      <w:sz w:val="32"/>
    </w:rPr>
  </w:style>
  <w:style w:type="paragraph" w:customStyle="1" w:styleId="Bildlegende">
    <w:name w:val="Bildlegende"/>
    <w:basedOn w:val="Informationen"/>
    <w:qFormat/>
    <w:rsid w:val="001F3D06"/>
    <w:pPr>
      <w:spacing w:before="60"/>
    </w:pPr>
  </w:style>
  <w:style w:type="paragraph" w:customStyle="1" w:styleId="Auflistung1Ebene">
    <w:name w:val="Auflistung 1. Ebene"/>
    <w:basedOn w:val="Standard"/>
    <w:qFormat/>
    <w:rsid w:val="00476646"/>
    <w:pPr>
      <w:numPr>
        <w:numId w:val="25"/>
      </w:numPr>
      <w:ind w:left="170" w:hanging="170"/>
    </w:pPr>
    <w:rPr>
      <w:szCs w:val="20"/>
    </w:rPr>
  </w:style>
  <w:style w:type="paragraph" w:customStyle="1" w:styleId="Auflistung2Ebene">
    <w:name w:val="Auflistung 2. Ebene"/>
    <w:basedOn w:val="Standard"/>
    <w:qFormat/>
    <w:rsid w:val="00476646"/>
    <w:pPr>
      <w:numPr>
        <w:numId w:val="43"/>
      </w:numPr>
      <w:ind w:left="340" w:hanging="170"/>
    </w:pPr>
    <w:rPr>
      <w:szCs w:val="20"/>
    </w:rPr>
  </w:style>
  <w:style w:type="paragraph" w:customStyle="1" w:styleId="AuflistungAlphabetisch">
    <w:name w:val="Auflistung Alphabetisch"/>
    <w:basedOn w:val="Standard"/>
    <w:qFormat/>
    <w:rsid w:val="00913E10"/>
    <w:pPr>
      <w:numPr>
        <w:numId w:val="26"/>
      </w:numPr>
      <w:ind w:left="357" w:hanging="357"/>
    </w:pPr>
    <w:rPr>
      <w:szCs w:val="20"/>
    </w:rPr>
  </w:style>
  <w:style w:type="paragraph" w:customStyle="1" w:styleId="AuflistungRmisch">
    <w:name w:val="Auflistung Römisch"/>
    <w:basedOn w:val="Standard"/>
    <w:qFormat/>
    <w:rsid w:val="00913E10"/>
    <w:pPr>
      <w:numPr>
        <w:numId w:val="27"/>
      </w:numPr>
      <w:adjustRightInd/>
      <w:snapToGrid/>
    </w:pPr>
    <w:rPr>
      <w:szCs w:val="20"/>
    </w:rPr>
  </w:style>
  <w:style w:type="paragraph" w:styleId="Aufzhlungszeichen">
    <w:name w:val="List Bullet"/>
    <w:basedOn w:val="Standard"/>
    <w:rsid w:val="00913E10"/>
    <w:pPr>
      <w:numPr>
        <w:numId w:val="41"/>
      </w:numPr>
      <w:adjustRightInd/>
      <w:snapToGrid/>
      <w:ind w:left="357" w:hanging="357"/>
    </w:pPr>
    <w:rPr>
      <w:szCs w:val="20"/>
    </w:rPr>
  </w:style>
  <w:style w:type="paragraph" w:customStyle="1" w:styleId="AuflistungNummern">
    <w:name w:val="Auflistung Nummern"/>
    <w:basedOn w:val="Aufzhlungszeichen"/>
    <w:qFormat/>
    <w:rsid w:val="00913E10"/>
    <w:pPr>
      <w:numPr>
        <w:numId w:val="42"/>
      </w:numPr>
      <w:ind w:left="357" w:hanging="357"/>
    </w:pPr>
  </w:style>
  <w:style w:type="paragraph" w:styleId="Aufzhlungszeichen2">
    <w:name w:val="List Bullet 2"/>
    <w:basedOn w:val="Standard"/>
    <w:unhideWhenUsed/>
    <w:rsid w:val="00A0489F"/>
    <w:pPr>
      <w:numPr>
        <w:numId w:val="2"/>
      </w:numPr>
      <w:contextualSpacing/>
    </w:pPr>
  </w:style>
  <w:style w:type="paragraph" w:styleId="Aufzhlungszeichen3">
    <w:name w:val="List Bullet 3"/>
    <w:basedOn w:val="Standard"/>
    <w:unhideWhenUsed/>
    <w:rsid w:val="00A0489F"/>
    <w:pPr>
      <w:numPr>
        <w:numId w:val="3"/>
      </w:numPr>
      <w:contextualSpacing/>
    </w:pPr>
  </w:style>
  <w:style w:type="paragraph" w:customStyle="1" w:styleId="BetreffUntertitel">
    <w:name w:val="Betreff_Untertitel"/>
    <w:basedOn w:val="Untertitel"/>
    <w:rsid w:val="00032D8D"/>
    <w:pPr>
      <w:numPr>
        <w:numId w:val="44"/>
      </w:numPr>
      <w:ind w:left="170" w:hanging="170"/>
    </w:pPr>
  </w:style>
  <w:style w:type="paragraph" w:customStyle="1" w:styleId="Auflistung1EbenenachNummerierung">
    <w:name w:val="Auflistung 1. Ebene nach Nummerierung"/>
    <w:basedOn w:val="Auflistung1Ebene"/>
    <w:qFormat/>
    <w:rsid w:val="00AC17CD"/>
    <w:pPr>
      <w:ind w:left="527"/>
    </w:pPr>
  </w:style>
  <w:style w:type="paragraph" w:customStyle="1" w:styleId="Auflistung2EbenenachNummerierung">
    <w:name w:val="Auflistung 2. Ebene nach Nummerierung"/>
    <w:basedOn w:val="Auflistung2Ebene"/>
    <w:qFormat/>
    <w:rsid w:val="00AC17CD"/>
    <w:pPr>
      <w:ind w:left="697"/>
    </w:pPr>
  </w:style>
  <w:style w:type="paragraph" w:customStyle="1" w:styleId="StandardFett">
    <w:name w:val="Standard_Fett"/>
    <w:basedOn w:val="Standard"/>
    <w:qFormat/>
    <w:rsid w:val="00FB1DCC"/>
    <w:rPr>
      <w:b/>
    </w:rPr>
  </w:style>
  <w:style w:type="paragraph" w:customStyle="1" w:styleId="bodycontactblock">
    <w:name w:val="bodycontactblock"/>
    <w:basedOn w:val="Informationen"/>
    <w:rsid w:val="008F5825"/>
  </w:style>
  <w:style w:type="paragraph" w:customStyle="1" w:styleId="footerdokumentinformationen">
    <w:name w:val="footerdokumentinformationen"/>
    <w:basedOn w:val="Standard"/>
    <w:rsid w:val="00D120FB"/>
    <w:pPr>
      <w:spacing w:line="150" w:lineRule="atLeast"/>
    </w:pPr>
    <w:rPr>
      <w:sz w:val="13"/>
    </w:rPr>
  </w:style>
  <w:style w:type="paragraph" w:customStyle="1" w:styleId="bodystandard">
    <w:name w:val="bodystandard"/>
    <w:basedOn w:val="Standard"/>
    <w:rsid w:val="00766625"/>
  </w:style>
  <w:style w:type="paragraph" w:customStyle="1" w:styleId="bodytitle">
    <w:name w:val="bodytitle"/>
    <w:basedOn w:val="Standard"/>
    <w:rsid w:val="00D76860"/>
    <w:rPr>
      <w:b/>
      <w:sz w:val="27"/>
    </w:rPr>
  </w:style>
  <w:style w:type="paragraph" w:customStyle="1" w:styleId="headertext">
    <w:name w:val="headertext"/>
    <w:basedOn w:val="Kopfzeile"/>
    <w:rsid w:val="00BD0D51"/>
    <w:pPr>
      <w:tabs>
        <w:tab w:val="left" w:pos="4820"/>
      </w:tabs>
      <w:spacing w:line="200" w:lineRule="atLeast"/>
    </w:pPr>
    <w:rPr>
      <w:sz w:val="16"/>
    </w:rPr>
  </w:style>
  <w:style w:type="paragraph" w:customStyle="1" w:styleId="oberschrift1ohneNummerierung">
    <w:name w:val="Üo_Überschrift 1 ohne Nummerierung"/>
    <w:basedOn w:val="berschrift1"/>
    <w:qFormat/>
    <w:rsid w:val="00ED584F"/>
    <w:pPr>
      <w:numPr>
        <w:numId w:val="0"/>
      </w:numPr>
    </w:pPr>
  </w:style>
  <w:style w:type="paragraph" w:customStyle="1" w:styleId="oberschrift2ohneNummerierung">
    <w:name w:val="Üo_Überschrift 2 ohne Nummerierung"/>
    <w:basedOn w:val="berschrift2"/>
    <w:qFormat/>
    <w:rsid w:val="00ED584F"/>
    <w:pPr>
      <w:numPr>
        <w:ilvl w:val="0"/>
        <w:numId w:val="0"/>
      </w:numPr>
    </w:pPr>
  </w:style>
  <w:style w:type="paragraph" w:customStyle="1" w:styleId="oberschrift3ohneNummerierung">
    <w:name w:val="Üo_Überschrift 3 ohne Nummerierung"/>
    <w:basedOn w:val="berschrift3"/>
    <w:qFormat/>
    <w:rsid w:val="00ED584F"/>
    <w:pPr>
      <w:numPr>
        <w:ilvl w:val="0"/>
        <w:numId w:val="0"/>
      </w:numPr>
    </w:pPr>
  </w:style>
  <w:style w:type="paragraph" w:customStyle="1" w:styleId="oberschrift4ohneNummerierung">
    <w:name w:val="Üo_Überschrift 4 ohne Nummerierung"/>
    <w:basedOn w:val="berschrift4"/>
    <w:qFormat/>
    <w:rsid w:val="00ED584F"/>
    <w:pPr>
      <w:numPr>
        <w:ilvl w:val="0"/>
        <w:numId w:val="0"/>
      </w:numPr>
    </w:pPr>
  </w:style>
  <w:style w:type="paragraph" w:styleId="Beschriftung">
    <w:name w:val="caption"/>
    <w:basedOn w:val="Standard"/>
    <w:next w:val="Standard"/>
    <w:unhideWhenUsed/>
    <w:rsid w:val="00ED584F"/>
    <w:pPr>
      <w:spacing w:before="60" w:after="210" w:line="240" w:lineRule="auto"/>
    </w:pPr>
    <w:rPr>
      <w:iCs/>
      <w:color w:val="000000" w:themeColor="text1"/>
      <w:sz w:val="16"/>
      <w:szCs w:val="18"/>
    </w:rPr>
  </w:style>
  <w:style w:type="paragraph" w:customStyle="1" w:styleId="Tabellenlegende">
    <w:name w:val="Tabellenlegende"/>
    <w:basedOn w:val="Beschriftung"/>
    <w:qFormat/>
    <w:rsid w:val="00ED584F"/>
    <w:pPr>
      <w:keepNext/>
      <w:spacing w:before="210" w:after="60"/>
    </w:pPr>
  </w:style>
  <w:style w:type="paragraph" w:customStyle="1" w:styleId="betreffuntertitel0">
    <w:name w:val="betreff_untertitel"/>
    <w:basedOn w:val="Standard"/>
    <w:rsid w:val="00A141FD"/>
    <w:pPr>
      <w:adjustRightInd/>
      <w:snapToGrid/>
      <w:spacing w:before="100" w:beforeAutospacing="1" w:after="100" w:afterAutospacing="1" w:line="240" w:lineRule="auto"/>
    </w:pPr>
    <w:rPr>
      <w:rFonts w:ascii="Times New Roman" w:eastAsiaTheme="minorEastAsia" w:hAnsi="Times New Roman"/>
      <w:sz w:val="24"/>
    </w:rPr>
  </w:style>
  <w:style w:type="paragraph" w:customStyle="1" w:styleId="bodysubtitle">
    <w:name w:val="bodysubtitle"/>
    <w:basedOn w:val="BetreffUntertitel"/>
    <w:qFormat/>
    <w:rsid w:val="00AE34B6"/>
  </w:style>
  <w:style w:type="character" w:styleId="NichtaufgelsteErwhnung">
    <w:name w:val="Unresolved Mention"/>
    <w:basedOn w:val="Absatz-Standardschriftart"/>
    <w:uiPriority w:val="99"/>
    <w:semiHidden/>
    <w:unhideWhenUsed/>
    <w:rsid w:val="00555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7729">
      <w:bodyDiv w:val="1"/>
      <w:marLeft w:val="0"/>
      <w:marRight w:val="0"/>
      <w:marTop w:val="0"/>
      <w:marBottom w:val="0"/>
      <w:divBdr>
        <w:top w:val="none" w:sz="0" w:space="0" w:color="auto"/>
        <w:left w:val="none" w:sz="0" w:space="0" w:color="auto"/>
        <w:bottom w:val="none" w:sz="0" w:space="0" w:color="auto"/>
        <w:right w:val="none" w:sz="0" w:space="0" w:color="auto"/>
      </w:divBdr>
    </w:div>
    <w:div w:id="59136868">
      <w:bodyDiv w:val="1"/>
      <w:marLeft w:val="0"/>
      <w:marRight w:val="0"/>
      <w:marTop w:val="0"/>
      <w:marBottom w:val="0"/>
      <w:divBdr>
        <w:top w:val="none" w:sz="0" w:space="0" w:color="auto"/>
        <w:left w:val="none" w:sz="0" w:space="0" w:color="auto"/>
        <w:bottom w:val="none" w:sz="0" w:space="0" w:color="auto"/>
        <w:right w:val="none" w:sz="0" w:space="0" w:color="auto"/>
      </w:divBdr>
    </w:div>
    <w:div w:id="64231296">
      <w:bodyDiv w:val="1"/>
      <w:marLeft w:val="0"/>
      <w:marRight w:val="0"/>
      <w:marTop w:val="0"/>
      <w:marBottom w:val="0"/>
      <w:divBdr>
        <w:top w:val="none" w:sz="0" w:space="0" w:color="auto"/>
        <w:left w:val="none" w:sz="0" w:space="0" w:color="auto"/>
        <w:bottom w:val="none" w:sz="0" w:space="0" w:color="auto"/>
        <w:right w:val="none" w:sz="0" w:space="0" w:color="auto"/>
      </w:divBdr>
    </w:div>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78797280">
      <w:bodyDiv w:val="1"/>
      <w:marLeft w:val="0"/>
      <w:marRight w:val="0"/>
      <w:marTop w:val="0"/>
      <w:marBottom w:val="0"/>
      <w:divBdr>
        <w:top w:val="none" w:sz="0" w:space="0" w:color="auto"/>
        <w:left w:val="none" w:sz="0" w:space="0" w:color="auto"/>
        <w:bottom w:val="none" w:sz="0" w:space="0" w:color="auto"/>
        <w:right w:val="none" w:sz="0" w:space="0" w:color="auto"/>
      </w:divBdr>
    </w:div>
    <w:div w:id="87971731">
      <w:bodyDiv w:val="1"/>
      <w:marLeft w:val="0"/>
      <w:marRight w:val="0"/>
      <w:marTop w:val="0"/>
      <w:marBottom w:val="0"/>
      <w:divBdr>
        <w:top w:val="none" w:sz="0" w:space="0" w:color="auto"/>
        <w:left w:val="none" w:sz="0" w:space="0" w:color="auto"/>
        <w:bottom w:val="none" w:sz="0" w:space="0" w:color="auto"/>
        <w:right w:val="none" w:sz="0" w:space="0" w:color="auto"/>
      </w:divBdr>
    </w:div>
    <w:div w:id="115220379">
      <w:bodyDiv w:val="1"/>
      <w:marLeft w:val="0"/>
      <w:marRight w:val="0"/>
      <w:marTop w:val="0"/>
      <w:marBottom w:val="0"/>
      <w:divBdr>
        <w:top w:val="none" w:sz="0" w:space="0" w:color="auto"/>
        <w:left w:val="none" w:sz="0" w:space="0" w:color="auto"/>
        <w:bottom w:val="none" w:sz="0" w:space="0" w:color="auto"/>
        <w:right w:val="none" w:sz="0" w:space="0" w:color="auto"/>
      </w:divBdr>
    </w:div>
    <w:div w:id="119032108">
      <w:bodyDiv w:val="1"/>
      <w:marLeft w:val="0"/>
      <w:marRight w:val="0"/>
      <w:marTop w:val="0"/>
      <w:marBottom w:val="0"/>
      <w:divBdr>
        <w:top w:val="none" w:sz="0" w:space="0" w:color="auto"/>
        <w:left w:val="none" w:sz="0" w:space="0" w:color="auto"/>
        <w:bottom w:val="none" w:sz="0" w:space="0" w:color="auto"/>
        <w:right w:val="none" w:sz="0" w:space="0" w:color="auto"/>
      </w:divBdr>
    </w:div>
    <w:div w:id="158738962">
      <w:bodyDiv w:val="1"/>
      <w:marLeft w:val="0"/>
      <w:marRight w:val="0"/>
      <w:marTop w:val="0"/>
      <w:marBottom w:val="0"/>
      <w:divBdr>
        <w:top w:val="none" w:sz="0" w:space="0" w:color="auto"/>
        <w:left w:val="none" w:sz="0" w:space="0" w:color="auto"/>
        <w:bottom w:val="none" w:sz="0" w:space="0" w:color="auto"/>
        <w:right w:val="none" w:sz="0" w:space="0" w:color="auto"/>
      </w:divBdr>
    </w:div>
    <w:div w:id="171916542">
      <w:bodyDiv w:val="1"/>
      <w:marLeft w:val="0"/>
      <w:marRight w:val="0"/>
      <w:marTop w:val="0"/>
      <w:marBottom w:val="0"/>
      <w:divBdr>
        <w:top w:val="none" w:sz="0" w:space="0" w:color="auto"/>
        <w:left w:val="none" w:sz="0" w:space="0" w:color="auto"/>
        <w:bottom w:val="none" w:sz="0" w:space="0" w:color="auto"/>
        <w:right w:val="none" w:sz="0" w:space="0" w:color="auto"/>
      </w:divBdr>
    </w:div>
    <w:div w:id="182322650">
      <w:bodyDiv w:val="1"/>
      <w:marLeft w:val="0"/>
      <w:marRight w:val="0"/>
      <w:marTop w:val="0"/>
      <w:marBottom w:val="0"/>
      <w:divBdr>
        <w:top w:val="none" w:sz="0" w:space="0" w:color="auto"/>
        <w:left w:val="none" w:sz="0" w:space="0" w:color="auto"/>
        <w:bottom w:val="none" w:sz="0" w:space="0" w:color="auto"/>
        <w:right w:val="none" w:sz="0" w:space="0" w:color="auto"/>
      </w:divBdr>
    </w:div>
    <w:div w:id="222955722">
      <w:bodyDiv w:val="1"/>
      <w:marLeft w:val="0"/>
      <w:marRight w:val="0"/>
      <w:marTop w:val="0"/>
      <w:marBottom w:val="0"/>
      <w:divBdr>
        <w:top w:val="none" w:sz="0" w:space="0" w:color="auto"/>
        <w:left w:val="none" w:sz="0" w:space="0" w:color="auto"/>
        <w:bottom w:val="none" w:sz="0" w:space="0" w:color="auto"/>
        <w:right w:val="none" w:sz="0" w:space="0" w:color="auto"/>
      </w:divBdr>
    </w:div>
    <w:div w:id="234433956">
      <w:bodyDiv w:val="1"/>
      <w:marLeft w:val="0"/>
      <w:marRight w:val="0"/>
      <w:marTop w:val="0"/>
      <w:marBottom w:val="0"/>
      <w:divBdr>
        <w:top w:val="none" w:sz="0" w:space="0" w:color="auto"/>
        <w:left w:val="none" w:sz="0" w:space="0" w:color="auto"/>
        <w:bottom w:val="none" w:sz="0" w:space="0" w:color="auto"/>
        <w:right w:val="none" w:sz="0" w:space="0" w:color="auto"/>
      </w:divBdr>
    </w:div>
    <w:div w:id="256788098">
      <w:bodyDiv w:val="1"/>
      <w:marLeft w:val="0"/>
      <w:marRight w:val="0"/>
      <w:marTop w:val="0"/>
      <w:marBottom w:val="0"/>
      <w:divBdr>
        <w:top w:val="none" w:sz="0" w:space="0" w:color="auto"/>
        <w:left w:val="none" w:sz="0" w:space="0" w:color="auto"/>
        <w:bottom w:val="none" w:sz="0" w:space="0" w:color="auto"/>
        <w:right w:val="none" w:sz="0" w:space="0" w:color="auto"/>
      </w:divBdr>
    </w:div>
    <w:div w:id="272596026">
      <w:bodyDiv w:val="1"/>
      <w:marLeft w:val="0"/>
      <w:marRight w:val="0"/>
      <w:marTop w:val="0"/>
      <w:marBottom w:val="0"/>
      <w:divBdr>
        <w:top w:val="none" w:sz="0" w:space="0" w:color="auto"/>
        <w:left w:val="none" w:sz="0" w:space="0" w:color="auto"/>
        <w:bottom w:val="none" w:sz="0" w:space="0" w:color="auto"/>
        <w:right w:val="none" w:sz="0" w:space="0" w:color="auto"/>
      </w:divBdr>
    </w:div>
    <w:div w:id="274558953">
      <w:bodyDiv w:val="1"/>
      <w:marLeft w:val="0"/>
      <w:marRight w:val="0"/>
      <w:marTop w:val="0"/>
      <w:marBottom w:val="0"/>
      <w:divBdr>
        <w:top w:val="none" w:sz="0" w:space="0" w:color="auto"/>
        <w:left w:val="none" w:sz="0" w:space="0" w:color="auto"/>
        <w:bottom w:val="none" w:sz="0" w:space="0" w:color="auto"/>
        <w:right w:val="none" w:sz="0" w:space="0" w:color="auto"/>
      </w:divBdr>
    </w:div>
    <w:div w:id="304507663">
      <w:bodyDiv w:val="1"/>
      <w:marLeft w:val="0"/>
      <w:marRight w:val="0"/>
      <w:marTop w:val="0"/>
      <w:marBottom w:val="0"/>
      <w:divBdr>
        <w:top w:val="none" w:sz="0" w:space="0" w:color="auto"/>
        <w:left w:val="none" w:sz="0" w:space="0" w:color="auto"/>
        <w:bottom w:val="none" w:sz="0" w:space="0" w:color="auto"/>
        <w:right w:val="none" w:sz="0" w:space="0" w:color="auto"/>
      </w:divBdr>
    </w:div>
    <w:div w:id="314460308">
      <w:bodyDiv w:val="1"/>
      <w:marLeft w:val="0"/>
      <w:marRight w:val="0"/>
      <w:marTop w:val="0"/>
      <w:marBottom w:val="0"/>
      <w:divBdr>
        <w:top w:val="none" w:sz="0" w:space="0" w:color="auto"/>
        <w:left w:val="none" w:sz="0" w:space="0" w:color="auto"/>
        <w:bottom w:val="none" w:sz="0" w:space="0" w:color="auto"/>
        <w:right w:val="none" w:sz="0" w:space="0" w:color="auto"/>
      </w:divBdr>
    </w:div>
    <w:div w:id="340860820">
      <w:bodyDiv w:val="1"/>
      <w:marLeft w:val="0"/>
      <w:marRight w:val="0"/>
      <w:marTop w:val="0"/>
      <w:marBottom w:val="0"/>
      <w:divBdr>
        <w:top w:val="none" w:sz="0" w:space="0" w:color="auto"/>
        <w:left w:val="none" w:sz="0" w:space="0" w:color="auto"/>
        <w:bottom w:val="none" w:sz="0" w:space="0" w:color="auto"/>
        <w:right w:val="none" w:sz="0" w:space="0" w:color="auto"/>
      </w:divBdr>
    </w:div>
    <w:div w:id="355738419">
      <w:bodyDiv w:val="1"/>
      <w:marLeft w:val="0"/>
      <w:marRight w:val="0"/>
      <w:marTop w:val="0"/>
      <w:marBottom w:val="0"/>
      <w:divBdr>
        <w:top w:val="none" w:sz="0" w:space="0" w:color="auto"/>
        <w:left w:val="none" w:sz="0" w:space="0" w:color="auto"/>
        <w:bottom w:val="none" w:sz="0" w:space="0" w:color="auto"/>
        <w:right w:val="none" w:sz="0" w:space="0" w:color="auto"/>
      </w:divBdr>
    </w:div>
    <w:div w:id="378821558">
      <w:bodyDiv w:val="1"/>
      <w:marLeft w:val="0"/>
      <w:marRight w:val="0"/>
      <w:marTop w:val="0"/>
      <w:marBottom w:val="0"/>
      <w:divBdr>
        <w:top w:val="none" w:sz="0" w:space="0" w:color="auto"/>
        <w:left w:val="none" w:sz="0" w:space="0" w:color="auto"/>
        <w:bottom w:val="none" w:sz="0" w:space="0" w:color="auto"/>
        <w:right w:val="none" w:sz="0" w:space="0" w:color="auto"/>
      </w:divBdr>
    </w:div>
    <w:div w:id="378866131">
      <w:bodyDiv w:val="1"/>
      <w:marLeft w:val="0"/>
      <w:marRight w:val="0"/>
      <w:marTop w:val="0"/>
      <w:marBottom w:val="0"/>
      <w:divBdr>
        <w:top w:val="none" w:sz="0" w:space="0" w:color="auto"/>
        <w:left w:val="none" w:sz="0" w:space="0" w:color="auto"/>
        <w:bottom w:val="none" w:sz="0" w:space="0" w:color="auto"/>
        <w:right w:val="none" w:sz="0" w:space="0" w:color="auto"/>
      </w:divBdr>
    </w:div>
    <w:div w:id="380373504">
      <w:bodyDiv w:val="1"/>
      <w:marLeft w:val="0"/>
      <w:marRight w:val="0"/>
      <w:marTop w:val="0"/>
      <w:marBottom w:val="0"/>
      <w:divBdr>
        <w:top w:val="none" w:sz="0" w:space="0" w:color="auto"/>
        <w:left w:val="none" w:sz="0" w:space="0" w:color="auto"/>
        <w:bottom w:val="none" w:sz="0" w:space="0" w:color="auto"/>
        <w:right w:val="none" w:sz="0" w:space="0" w:color="auto"/>
      </w:divBdr>
    </w:div>
    <w:div w:id="421995187">
      <w:bodyDiv w:val="1"/>
      <w:marLeft w:val="0"/>
      <w:marRight w:val="0"/>
      <w:marTop w:val="0"/>
      <w:marBottom w:val="0"/>
      <w:divBdr>
        <w:top w:val="none" w:sz="0" w:space="0" w:color="auto"/>
        <w:left w:val="none" w:sz="0" w:space="0" w:color="auto"/>
        <w:bottom w:val="none" w:sz="0" w:space="0" w:color="auto"/>
        <w:right w:val="none" w:sz="0" w:space="0" w:color="auto"/>
      </w:divBdr>
    </w:div>
    <w:div w:id="440682354">
      <w:bodyDiv w:val="1"/>
      <w:marLeft w:val="0"/>
      <w:marRight w:val="0"/>
      <w:marTop w:val="0"/>
      <w:marBottom w:val="0"/>
      <w:divBdr>
        <w:top w:val="none" w:sz="0" w:space="0" w:color="auto"/>
        <w:left w:val="none" w:sz="0" w:space="0" w:color="auto"/>
        <w:bottom w:val="none" w:sz="0" w:space="0" w:color="auto"/>
        <w:right w:val="none" w:sz="0" w:space="0" w:color="auto"/>
      </w:divBdr>
    </w:div>
    <w:div w:id="457602684">
      <w:bodyDiv w:val="1"/>
      <w:marLeft w:val="0"/>
      <w:marRight w:val="0"/>
      <w:marTop w:val="0"/>
      <w:marBottom w:val="0"/>
      <w:divBdr>
        <w:top w:val="none" w:sz="0" w:space="0" w:color="auto"/>
        <w:left w:val="none" w:sz="0" w:space="0" w:color="auto"/>
        <w:bottom w:val="none" w:sz="0" w:space="0" w:color="auto"/>
        <w:right w:val="none" w:sz="0" w:space="0" w:color="auto"/>
      </w:divBdr>
    </w:div>
    <w:div w:id="467280469">
      <w:bodyDiv w:val="1"/>
      <w:marLeft w:val="0"/>
      <w:marRight w:val="0"/>
      <w:marTop w:val="0"/>
      <w:marBottom w:val="0"/>
      <w:divBdr>
        <w:top w:val="none" w:sz="0" w:space="0" w:color="auto"/>
        <w:left w:val="none" w:sz="0" w:space="0" w:color="auto"/>
        <w:bottom w:val="none" w:sz="0" w:space="0" w:color="auto"/>
        <w:right w:val="none" w:sz="0" w:space="0" w:color="auto"/>
      </w:divBdr>
    </w:div>
    <w:div w:id="489559198">
      <w:bodyDiv w:val="1"/>
      <w:marLeft w:val="0"/>
      <w:marRight w:val="0"/>
      <w:marTop w:val="0"/>
      <w:marBottom w:val="0"/>
      <w:divBdr>
        <w:top w:val="none" w:sz="0" w:space="0" w:color="auto"/>
        <w:left w:val="none" w:sz="0" w:space="0" w:color="auto"/>
        <w:bottom w:val="none" w:sz="0" w:space="0" w:color="auto"/>
        <w:right w:val="none" w:sz="0" w:space="0" w:color="auto"/>
      </w:divBdr>
    </w:div>
    <w:div w:id="520362993">
      <w:bodyDiv w:val="1"/>
      <w:marLeft w:val="0"/>
      <w:marRight w:val="0"/>
      <w:marTop w:val="0"/>
      <w:marBottom w:val="0"/>
      <w:divBdr>
        <w:top w:val="none" w:sz="0" w:space="0" w:color="auto"/>
        <w:left w:val="none" w:sz="0" w:space="0" w:color="auto"/>
        <w:bottom w:val="none" w:sz="0" w:space="0" w:color="auto"/>
        <w:right w:val="none" w:sz="0" w:space="0" w:color="auto"/>
      </w:divBdr>
    </w:div>
    <w:div w:id="520975733">
      <w:bodyDiv w:val="1"/>
      <w:marLeft w:val="0"/>
      <w:marRight w:val="0"/>
      <w:marTop w:val="0"/>
      <w:marBottom w:val="0"/>
      <w:divBdr>
        <w:top w:val="none" w:sz="0" w:space="0" w:color="auto"/>
        <w:left w:val="none" w:sz="0" w:space="0" w:color="auto"/>
        <w:bottom w:val="none" w:sz="0" w:space="0" w:color="auto"/>
        <w:right w:val="none" w:sz="0" w:space="0" w:color="auto"/>
      </w:divBdr>
    </w:div>
    <w:div w:id="527180943">
      <w:bodyDiv w:val="1"/>
      <w:marLeft w:val="0"/>
      <w:marRight w:val="0"/>
      <w:marTop w:val="0"/>
      <w:marBottom w:val="0"/>
      <w:divBdr>
        <w:top w:val="none" w:sz="0" w:space="0" w:color="auto"/>
        <w:left w:val="none" w:sz="0" w:space="0" w:color="auto"/>
        <w:bottom w:val="none" w:sz="0" w:space="0" w:color="auto"/>
        <w:right w:val="none" w:sz="0" w:space="0" w:color="auto"/>
      </w:divBdr>
    </w:div>
    <w:div w:id="552086995">
      <w:bodyDiv w:val="1"/>
      <w:marLeft w:val="0"/>
      <w:marRight w:val="0"/>
      <w:marTop w:val="0"/>
      <w:marBottom w:val="0"/>
      <w:divBdr>
        <w:top w:val="none" w:sz="0" w:space="0" w:color="auto"/>
        <w:left w:val="none" w:sz="0" w:space="0" w:color="auto"/>
        <w:bottom w:val="none" w:sz="0" w:space="0" w:color="auto"/>
        <w:right w:val="none" w:sz="0" w:space="0" w:color="auto"/>
      </w:divBdr>
    </w:div>
    <w:div w:id="553391655">
      <w:bodyDiv w:val="1"/>
      <w:marLeft w:val="0"/>
      <w:marRight w:val="0"/>
      <w:marTop w:val="0"/>
      <w:marBottom w:val="0"/>
      <w:divBdr>
        <w:top w:val="none" w:sz="0" w:space="0" w:color="auto"/>
        <w:left w:val="none" w:sz="0" w:space="0" w:color="auto"/>
        <w:bottom w:val="none" w:sz="0" w:space="0" w:color="auto"/>
        <w:right w:val="none" w:sz="0" w:space="0" w:color="auto"/>
      </w:divBdr>
    </w:div>
    <w:div w:id="576749051">
      <w:bodyDiv w:val="1"/>
      <w:marLeft w:val="0"/>
      <w:marRight w:val="0"/>
      <w:marTop w:val="0"/>
      <w:marBottom w:val="0"/>
      <w:divBdr>
        <w:top w:val="none" w:sz="0" w:space="0" w:color="auto"/>
        <w:left w:val="none" w:sz="0" w:space="0" w:color="auto"/>
        <w:bottom w:val="none" w:sz="0" w:space="0" w:color="auto"/>
        <w:right w:val="none" w:sz="0" w:space="0" w:color="auto"/>
      </w:divBdr>
    </w:div>
    <w:div w:id="581649778">
      <w:bodyDiv w:val="1"/>
      <w:marLeft w:val="0"/>
      <w:marRight w:val="0"/>
      <w:marTop w:val="0"/>
      <w:marBottom w:val="0"/>
      <w:divBdr>
        <w:top w:val="none" w:sz="0" w:space="0" w:color="auto"/>
        <w:left w:val="none" w:sz="0" w:space="0" w:color="auto"/>
        <w:bottom w:val="none" w:sz="0" w:space="0" w:color="auto"/>
        <w:right w:val="none" w:sz="0" w:space="0" w:color="auto"/>
      </w:divBdr>
    </w:div>
    <w:div w:id="593898833">
      <w:bodyDiv w:val="1"/>
      <w:marLeft w:val="0"/>
      <w:marRight w:val="0"/>
      <w:marTop w:val="0"/>
      <w:marBottom w:val="0"/>
      <w:divBdr>
        <w:top w:val="none" w:sz="0" w:space="0" w:color="auto"/>
        <w:left w:val="none" w:sz="0" w:space="0" w:color="auto"/>
        <w:bottom w:val="none" w:sz="0" w:space="0" w:color="auto"/>
        <w:right w:val="none" w:sz="0" w:space="0" w:color="auto"/>
      </w:divBdr>
    </w:div>
    <w:div w:id="597370312">
      <w:bodyDiv w:val="1"/>
      <w:marLeft w:val="0"/>
      <w:marRight w:val="0"/>
      <w:marTop w:val="0"/>
      <w:marBottom w:val="0"/>
      <w:divBdr>
        <w:top w:val="none" w:sz="0" w:space="0" w:color="auto"/>
        <w:left w:val="none" w:sz="0" w:space="0" w:color="auto"/>
        <w:bottom w:val="none" w:sz="0" w:space="0" w:color="auto"/>
        <w:right w:val="none" w:sz="0" w:space="0" w:color="auto"/>
      </w:divBdr>
    </w:div>
    <w:div w:id="608706169">
      <w:bodyDiv w:val="1"/>
      <w:marLeft w:val="0"/>
      <w:marRight w:val="0"/>
      <w:marTop w:val="0"/>
      <w:marBottom w:val="0"/>
      <w:divBdr>
        <w:top w:val="none" w:sz="0" w:space="0" w:color="auto"/>
        <w:left w:val="none" w:sz="0" w:space="0" w:color="auto"/>
        <w:bottom w:val="none" w:sz="0" w:space="0" w:color="auto"/>
        <w:right w:val="none" w:sz="0" w:space="0" w:color="auto"/>
      </w:divBdr>
    </w:div>
    <w:div w:id="625546157">
      <w:bodyDiv w:val="1"/>
      <w:marLeft w:val="0"/>
      <w:marRight w:val="0"/>
      <w:marTop w:val="0"/>
      <w:marBottom w:val="0"/>
      <w:divBdr>
        <w:top w:val="none" w:sz="0" w:space="0" w:color="auto"/>
        <w:left w:val="none" w:sz="0" w:space="0" w:color="auto"/>
        <w:bottom w:val="none" w:sz="0" w:space="0" w:color="auto"/>
        <w:right w:val="none" w:sz="0" w:space="0" w:color="auto"/>
      </w:divBdr>
    </w:div>
    <w:div w:id="651720490">
      <w:bodyDiv w:val="1"/>
      <w:marLeft w:val="0"/>
      <w:marRight w:val="0"/>
      <w:marTop w:val="0"/>
      <w:marBottom w:val="0"/>
      <w:divBdr>
        <w:top w:val="none" w:sz="0" w:space="0" w:color="auto"/>
        <w:left w:val="none" w:sz="0" w:space="0" w:color="auto"/>
        <w:bottom w:val="none" w:sz="0" w:space="0" w:color="auto"/>
        <w:right w:val="none" w:sz="0" w:space="0" w:color="auto"/>
      </w:divBdr>
    </w:div>
    <w:div w:id="717782555">
      <w:bodyDiv w:val="1"/>
      <w:marLeft w:val="0"/>
      <w:marRight w:val="0"/>
      <w:marTop w:val="0"/>
      <w:marBottom w:val="0"/>
      <w:divBdr>
        <w:top w:val="none" w:sz="0" w:space="0" w:color="auto"/>
        <w:left w:val="none" w:sz="0" w:space="0" w:color="auto"/>
        <w:bottom w:val="none" w:sz="0" w:space="0" w:color="auto"/>
        <w:right w:val="none" w:sz="0" w:space="0" w:color="auto"/>
      </w:divBdr>
    </w:div>
    <w:div w:id="736442553">
      <w:bodyDiv w:val="1"/>
      <w:marLeft w:val="0"/>
      <w:marRight w:val="0"/>
      <w:marTop w:val="0"/>
      <w:marBottom w:val="0"/>
      <w:divBdr>
        <w:top w:val="none" w:sz="0" w:space="0" w:color="auto"/>
        <w:left w:val="none" w:sz="0" w:space="0" w:color="auto"/>
        <w:bottom w:val="none" w:sz="0" w:space="0" w:color="auto"/>
        <w:right w:val="none" w:sz="0" w:space="0" w:color="auto"/>
      </w:divBdr>
    </w:div>
    <w:div w:id="755176391">
      <w:bodyDiv w:val="1"/>
      <w:marLeft w:val="0"/>
      <w:marRight w:val="0"/>
      <w:marTop w:val="0"/>
      <w:marBottom w:val="0"/>
      <w:divBdr>
        <w:top w:val="none" w:sz="0" w:space="0" w:color="auto"/>
        <w:left w:val="none" w:sz="0" w:space="0" w:color="auto"/>
        <w:bottom w:val="none" w:sz="0" w:space="0" w:color="auto"/>
        <w:right w:val="none" w:sz="0" w:space="0" w:color="auto"/>
      </w:divBdr>
    </w:div>
    <w:div w:id="757286335">
      <w:bodyDiv w:val="1"/>
      <w:marLeft w:val="0"/>
      <w:marRight w:val="0"/>
      <w:marTop w:val="0"/>
      <w:marBottom w:val="0"/>
      <w:divBdr>
        <w:top w:val="none" w:sz="0" w:space="0" w:color="auto"/>
        <w:left w:val="none" w:sz="0" w:space="0" w:color="auto"/>
        <w:bottom w:val="none" w:sz="0" w:space="0" w:color="auto"/>
        <w:right w:val="none" w:sz="0" w:space="0" w:color="auto"/>
      </w:divBdr>
    </w:div>
    <w:div w:id="767893891">
      <w:bodyDiv w:val="1"/>
      <w:marLeft w:val="0"/>
      <w:marRight w:val="0"/>
      <w:marTop w:val="0"/>
      <w:marBottom w:val="0"/>
      <w:divBdr>
        <w:top w:val="none" w:sz="0" w:space="0" w:color="auto"/>
        <w:left w:val="none" w:sz="0" w:space="0" w:color="auto"/>
        <w:bottom w:val="none" w:sz="0" w:space="0" w:color="auto"/>
        <w:right w:val="none" w:sz="0" w:space="0" w:color="auto"/>
      </w:divBdr>
    </w:div>
    <w:div w:id="773062839">
      <w:bodyDiv w:val="1"/>
      <w:marLeft w:val="0"/>
      <w:marRight w:val="0"/>
      <w:marTop w:val="0"/>
      <w:marBottom w:val="0"/>
      <w:divBdr>
        <w:top w:val="none" w:sz="0" w:space="0" w:color="auto"/>
        <w:left w:val="none" w:sz="0" w:space="0" w:color="auto"/>
        <w:bottom w:val="none" w:sz="0" w:space="0" w:color="auto"/>
        <w:right w:val="none" w:sz="0" w:space="0" w:color="auto"/>
      </w:divBdr>
    </w:div>
    <w:div w:id="785080994">
      <w:bodyDiv w:val="1"/>
      <w:marLeft w:val="0"/>
      <w:marRight w:val="0"/>
      <w:marTop w:val="0"/>
      <w:marBottom w:val="0"/>
      <w:divBdr>
        <w:top w:val="none" w:sz="0" w:space="0" w:color="auto"/>
        <w:left w:val="none" w:sz="0" w:space="0" w:color="auto"/>
        <w:bottom w:val="none" w:sz="0" w:space="0" w:color="auto"/>
        <w:right w:val="none" w:sz="0" w:space="0" w:color="auto"/>
      </w:divBdr>
    </w:div>
    <w:div w:id="799954362">
      <w:bodyDiv w:val="1"/>
      <w:marLeft w:val="0"/>
      <w:marRight w:val="0"/>
      <w:marTop w:val="0"/>
      <w:marBottom w:val="0"/>
      <w:divBdr>
        <w:top w:val="none" w:sz="0" w:space="0" w:color="auto"/>
        <w:left w:val="none" w:sz="0" w:space="0" w:color="auto"/>
        <w:bottom w:val="none" w:sz="0" w:space="0" w:color="auto"/>
        <w:right w:val="none" w:sz="0" w:space="0" w:color="auto"/>
      </w:divBdr>
    </w:div>
    <w:div w:id="821964886">
      <w:bodyDiv w:val="1"/>
      <w:marLeft w:val="0"/>
      <w:marRight w:val="0"/>
      <w:marTop w:val="0"/>
      <w:marBottom w:val="0"/>
      <w:divBdr>
        <w:top w:val="none" w:sz="0" w:space="0" w:color="auto"/>
        <w:left w:val="none" w:sz="0" w:space="0" w:color="auto"/>
        <w:bottom w:val="none" w:sz="0" w:space="0" w:color="auto"/>
        <w:right w:val="none" w:sz="0" w:space="0" w:color="auto"/>
      </w:divBdr>
    </w:div>
    <w:div w:id="830558794">
      <w:bodyDiv w:val="1"/>
      <w:marLeft w:val="0"/>
      <w:marRight w:val="0"/>
      <w:marTop w:val="0"/>
      <w:marBottom w:val="0"/>
      <w:divBdr>
        <w:top w:val="none" w:sz="0" w:space="0" w:color="auto"/>
        <w:left w:val="none" w:sz="0" w:space="0" w:color="auto"/>
        <w:bottom w:val="none" w:sz="0" w:space="0" w:color="auto"/>
        <w:right w:val="none" w:sz="0" w:space="0" w:color="auto"/>
      </w:divBdr>
    </w:div>
    <w:div w:id="836308631">
      <w:bodyDiv w:val="1"/>
      <w:marLeft w:val="0"/>
      <w:marRight w:val="0"/>
      <w:marTop w:val="0"/>
      <w:marBottom w:val="0"/>
      <w:divBdr>
        <w:top w:val="none" w:sz="0" w:space="0" w:color="auto"/>
        <w:left w:val="none" w:sz="0" w:space="0" w:color="auto"/>
        <w:bottom w:val="none" w:sz="0" w:space="0" w:color="auto"/>
        <w:right w:val="none" w:sz="0" w:space="0" w:color="auto"/>
      </w:divBdr>
    </w:div>
    <w:div w:id="857354687">
      <w:bodyDiv w:val="1"/>
      <w:marLeft w:val="0"/>
      <w:marRight w:val="0"/>
      <w:marTop w:val="0"/>
      <w:marBottom w:val="0"/>
      <w:divBdr>
        <w:top w:val="none" w:sz="0" w:space="0" w:color="auto"/>
        <w:left w:val="none" w:sz="0" w:space="0" w:color="auto"/>
        <w:bottom w:val="none" w:sz="0" w:space="0" w:color="auto"/>
        <w:right w:val="none" w:sz="0" w:space="0" w:color="auto"/>
      </w:divBdr>
    </w:div>
    <w:div w:id="858202562">
      <w:bodyDiv w:val="1"/>
      <w:marLeft w:val="0"/>
      <w:marRight w:val="0"/>
      <w:marTop w:val="0"/>
      <w:marBottom w:val="0"/>
      <w:divBdr>
        <w:top w:val="none" w:sz="0" w:space="0" w:color="auto"/>
        <w:left w:val="none" w:sz="0" w:space="0" w:color="auto"/>
        <w:bottom w:val="none" w:sz="0" w:space="0" w:color="auto"/>
        <w:right w:val="none" w:sz="0" w:space="0" w:color="auto"/>
      </w:divBdr>
    </w:div>
    <w:div w:id="871041408">
      <w:bodyDiv w:val="1"/>
      <w:marLeft w:val="0"/>
      <w:marRight w:val="0"/>
      <w:marTop w:val="0"/>
      <w:marBottom w:val="0"/>
      <w:divBdr>
        <w:top w:val="none" w:sz="0" w:space="0" w:color="auto"/>
        <w:left w:val="none" w:sz="0" w:space="0" w:color="auto"/>
        <w:bottom w:val="none" w:sz="0" w:space="0" w:color="auto"/>
        <w:right w:val="none" w:sz="0" w:space="0" w:color="auto"/>
      </w:divBdr>
    </w:div>
    <w:div w:id="871459779">
      <w:bodyDiv w:val="1"/>
      <w:marLeft w:val="0"/>
      <w:marRight w:val="0"/>
      <w:marTop w:val="0"/>
      <w:marBottom w:val="0"/>
      <w:divBdr>
        <w:top w:val="none" w:sz="0" w:space="0" w:color="auto"/>
        <w:left w:val="none" w:sz="0" w:space="0" w:color="auto"/>
        <w:bottom w:val="none" w:sz="0" w:space="0" w:color="auto"/>
        <w:right w:val="none" w:sz="0" w:space="0" w:color="auto"/>
      </w:divBdr>
    </w:div>
    <w:div w:id="885021228">
      <w:bodyDiv w:val="1"/>
      <w:marLeft w:val="0"/>
      <w:marRight w:val="0"/>
      <w:marTop w:val="0"/>
      <w:marBottom w:val="0"/>
      <w:divBdr>
        <w:top w:val="none" w:sz="0" w:space="0" w:color="auto"/>
        <w:left w:val="none" w:sz="0" w:space="0" w:color="auto"/>
        <w:bottom w:val="none" w:sz="0" w:space="0" w:color="auto"/>
        <w:right w:val="none" w:sz="0" w:space="0" w:color="auto"/>
      </w:divBdr>
    </w:div>
    <w:div w:id="887032907">
      <w:bodyDiv w:val="1"/>
      <w:marLeft w:val="0"/>
      <w:marRight w:val="0"/>
      <w:marTop w:val="0"/>
      <w:marBottom w:val="0"/>
      <w:divBdr>
        <w:top w:val="none" w:sz="0" w:space="0" w:color="auto"/>
        <w:left w:val="none" w:sz="0" w:space="0" w:color="auto"/>
        <w:bottom w:val="none" w:sz="0" w:space="0" w:color="auto"/>
        <w:right w:val="none" w:sz="0" w:space="0" w:color="auto"/>
      </w:divBdr>
    </w:div>
    <w:div w:id="893853403">
      <w:bodyDiv w:val="1"/>
      <w:marLeft w:val="0"/>
      <w:marRight w:val="0"/>
      <w:marTop w:val="0"/>
      <w:marBottom w:val="0"/>
      <w:divBdr>
        <w:top w:val="none" w:sz="0" w:space="0" w:color="auto"/>
        <w:left w:val="none" w:sz="0" w:space="0" w:color="auto"/>
        <w:bottom w:val="none" w:sz="0" w:space="0" w:color="auto"/>
        <w:right w:val="none" w:sz="0" w:space="0" w:color="auto"/>
      </w:divBdr>
    </w:div>
    <w:div w:id="898982458">
      <w:bodyDiv w:val="1"/>
      <w:marLeft w:val="0"/>
      <w:marRight w:val="0"/>
      <w:marTop w:val="0"/>
      <w:marBottom w:val="0"/>
      <w:divBdr>
        <w:top w:val="none" w:sz="0" w:space="0" w:color="auto"/>
        <w:left w:val="none" w:sz="0" w:space="0" w:color="auto"/>
        <w:bottom w:val="none" w:sz="0" w:space="0" w:color="auto"/>
        <w:right w:val="none" w:sz="0" w:space="0" w:color="auto"/>
      </w:divBdr>
    </w:div>
    <w:div w:id="932586577">
      <w:bodyDiv w:val="1"/>
      <w:marLeft w:val="0"/>
      <w:marRight w:val="0"/>
      <w:marTop w:val="0"/>
      <w:marBottom w:val="0"/>
      <w:divBdr>
        <w:top w:val="none" w:sz="0" w:space="0" w:color="auto"/>
        <w:left w:val="none" w:sz="0" w:space="0" w:color="auto"/>
        <w:bottom w:val="none" w:sz="0" w:space="0" w:color="auto"/>
        <w:right w:val="none" w:sz="0" w:space="0" w:color="auto"/>
      </w:divBdr>
    </w:div>
    <w:div w:id="947852409">
      <w:bodyDiv w:val="1"/>
      <w:marLeft w:val="0"/>
      <w:marRight w:val="0"/>
      <w:marTop w:val="0"/>
      <w:marBottom w:val="0"/>
      <w:divBdr>
        <w:top w:val="none" w:sz="0" w:space="0" w:color="auto"/>
        <w:left w:val="none" w:sz="0" w:space="0" w:color="auto"/>
        <w:bottom w:val="none" w:sz="0" w:space="0" w:color="auto"/>
        <w:right w:val="none" w:sz="0" w:space="0" w:color="auto"/>
      </w:divBdr>
    </w:div>
    <w:div w:id="967011093">
      <w:bodyDiv w:val="1"/>
      <w:marLeft w:val="0"/>
      <w:marRight w:val="0"/>
      <w:marTop w:val="0"/>
      <w:marBottom w:val="0"/>
      <w:divBdr>
        <w:top w:val="none" w:sz="0" w:space="0" w:color="auto"/>
        <w:left w:val="none" w:sz="0" w:space="0" w:color="auto"/>
        <w:bottom w:val="none" w:sz="0" w:space="0" w:color="auto"/>
        <w:right w:val="none" w:sz="0" w:space="0" w:color="auto"/>
      </w:divBdr>
    </w:div>
    <w:div w:id="982320061">
      <w:bodyDiv w:val="1"/>
      <w:marLeft w:val="0"/>
      <w:marRight w:val="0"/>
      <w:marTop w:val="0"/>
      <w:marBottom w:val="0"/>
      <w:divBdr>
        <w:top w:val="none" w:sz="0" w:space="0" w:color="auto"/>
        <w:left w:val="none" w:sz="0" w:space="0" w:color="auto"/>
        <w:bottom w:val="none" w:sz="0" w:space="0" w:color="auto"/>
        <w:right w:val="none" w:sz="0" w:space="0" w:color="auto"/>
      </w:divBdr>
    </w:div>
    <w:div w:id="995574955">
      <w:bodyDiv w:val="1"/>
      <w:marLeft w:val="0"/>
      <w:marRight w:val="0"/>
      <w:marTop w:val="0"/>
      <w:marBottom w:val="0"/>
      <w:divBdr>
        <w:top w:val="none" w:sz="0" w:space="0" w:color="auto"/>
        <w:left w:val="none" w:sz="0" w:space="0" w:color="auto"/>
        <w:bottom w:val="none" w:sz="0" w:space="0" w:color="auto"/>
        <w:right w:val="none" w:sz="0" w:space="0" w:color="auto"/>
      </w:divBdr>
    </w:div>
    <w:div w:id="1002121168">
      <w:bodyDiv w:val="1"/>
      <w:marLeft w:val="0"/>
      <w:marRight w:val="0"/>
      <w:marTop w:val="0"/>
      <w:marBottom w:val="0"/>
      <w:divBdr>
        <w:top w:val="none" w:sz="0" w:space="0" w:color="auto"/>
        <w:left w:val="none" w:sz="0" w:space="0" w:color="auto"/>
        <w:bottom w:val="none" w:sz="0" w:space="0" w:color="auto"/>
        <w:right w:val="none" w:sz="0" w:space="0" w:color="auto"/>
      </w:divBdr>
    </w:div>
    <w:div w:id="1012806966">
      <w:bodyDiv w:val="1"/>
      <w:marLeft w:val="0"/>
      <w:marRight w:val="0"/>
      <w:marTop w:val="0"/>
      <w:marBottom w:val="0"/>
      <w:divBdr>
        <w:top w:val="none" w:sz="0" w:space="0" w:color="auto"/>
        <w:left w:val="none" w:sz="0" w:space="0" w:color="auto"/>
        <w:bottom w:val="none" w:sz="0" w:space="0" w:color="auto"/>
        <w:right w:val="none" w:sz="0" w:space="0" w:color="auto"/>
      </w:divBdr>
    </w:div>
    <w:div w:id="1039597659">
      <w:bodyDiv w:val="1"/>
      <w:marLeft w:val="0"/>
      <w:marRight w:val="0"/>
      <w:marTop w:val="0"/>
      <w:marBottom w:val="0"/>
      <w:divBdr>
        <w:top w:val="none" w:sz="0" w:space="0" w:color="auto"/>
        <w:left w:val="none" w:sz="0" w:space="0" w:color="auto"/>
        <w:bottom w:val="none" w:sz="0" w:space="0" w:color="auto"/>
        <w:right w:val="none" w:sz="0" w:space="0" w:color="auto"/>
      </w:divBdr>
    </w:div>
    <w:div w:id="1041708737">
      <w:bodyDiv w:val="1"/>
      <w:marLeft w:val="0"/>
      <w:marRight w:val="0"/>
      <w:marTop w:val="0"/>
      <w:marBottom w:val="0"/>
      <w:divBdr>
        <w:top w:val="none" w:sz="0" w:space="0" w:color="auto"/>
        <w:left w:val="none" w:sz="0" w:space="0" w:color="auto"/>
        <w:bottom w:val="none" w:sz="0" w:space="0" w:color="auto"/>
        <w:right w:val="none" w:sz="0" w:space="0" w:color="auto"/>
      </w:divBdr>
    </w:div>
    <w:div w:id="1069696257">
      <w:bodyDiv w:val="1"/>
      <w:marLeft w:val="0"/>
      <w:marRight w:val="0"/>
      <w:marTop w:val="0"/>
      <w:marBottom w:val="0"/>
      <w:divBdr>
        <w:top w:val="none" w:sz="0" w:space="0" w:color="auto"/>
        <w:left w:val="none" w:sz="0" w:space="0" w:color="auto"/>
        <w:bottom w:val="none" w:sz="0" w:space="0" w:color="auto"/>
        <w:right w:val="none" w:sz="0" w:space="0" w:color="auto"/>
      </w:divBdr>
    </w:div>
    <w:div w:id="1082799890">
      <w:bodyDiv w:val="1"/>
      <w:marLeft w:val="0"/>
      <w:marRight w:val="0"/>
      <w:marTop w:val="0"/>
      <w:marBottom w:val="0"/>
      <w:divBdr>
        <w:top w:val="none" w:sz="0" w:space="0" w:color="auto"/>
        <w:left w:val="none" w:sz="0" w:space="0" w:color="auto"/>
        <w:bottom w:val="none" w:sz="0" w:space="0" w:color="auto"/>
        <w:right w:val="none" w:sz="0" w:space="0" w:color="auto"/>
      </w:divBdr>
    </w:div>
    <w:div w:id="1093668407">
      <w:bodyDiv w:val="1"/>
      <w:marLeft w:val="0"/>
      <w:marRight w:val="0"/>
      <w:marTop w:val="0"/>
      <w:marBottom w:val="0"/>
      <w:divBdr>
        <w:top w:val="none" w:sz="0" w:space="0" w:color="auto"/>
        <w:left w:val="none" w:sz="0" w:space="0" w:color="auto"/>
        <w:bottom w:val="none" w:sz="0" w:space="0" w:color="auto"/>
        <w:right w:val="none" w:sz="0" w:space="0" w:color="auto"/>
      </w:divBdr>
    </w:div>
    <w:div w:id="1094126630">
      <w:bodyDiv w:val="1"/>
      <w:marLeft w:val="0"/>
      <w:marRight w:val="0"/>
      <w:marTop w:val="0"/>
      <w:marBottom w:val="0"/>
      <w:divBdr>
        <w:top w:val="none" w:sz="0" w:space="0" w:color="auto"/>
        <w:left w:val="none" w:sz="0" w:space="0" w:color="auto"/>
        <w:bottom w:val="none" w:sz="0" w:space="0" w:color="auto"/>
        <w:right w:val="none" w:sz="0" w:space="0" w:color="auto"/>
      </w:divBdr>
    </w:div>
    <w:div w:id="1097215412">
      <w:bodyDiv w:val="1"/>
      <w:marLeft w:val="0"/>
      <w:marRight w:val="0"/>
      <w:marTop w:val="0"/>
      <w:marBottom w:val="0"/>
      <w:divBdr>
        <w:top w:val="none" w:sz="0" w:space="0" w:color="auto"/>
        <w:left w:val="none" w:sz="0" w:space="0" w:color="auto"/>
        <w:bottom w:val="none" w:sz="0" w:space="0" w:color="auto"/>
        <w:right w:val="none" w:sz="0" w:space="0" w:color="auto"/>
      </w:divBdr>
    </w:div>
    <w:div w:id="1099065175">
      <w:bodyDiv w:val="1"/>
      <w:marLeft w:val="0"/>
      <w:marRight w:val="0"/>
      <w:marTop w:val="0"/>
      <w:marBottom w:val="0"/>
      <w:divBdr>
        <w:top w:val="none" w:sz="0" w:space="0" w:color="auto"/>
        <w:left w:val="none" w:sz="0" w:space="0" w:color="auto"/>
        <w:bottom w:val="none" w:sz="0" w:space="0" w:color="auto"/>
        <w:right w:val="none" w:sz="0" w:space="0" w:color="auto"/>
      </w:divBdr>
    </w:div>
    <w:div w:id="1105885566">
      <w:bodyDiv w:val="1"/>
      <w:marLeft w:val="0"/>
      <w:marRight w:val="0"/>
      <w:marTop w:val="0"/>
      <w:marBottom w:val="0"/>
      <w:divBdr>
        <w:top w:val="none" w:sz="0" w:space="0" w:color="auto"/>
        <w:left w:val="none" w:sz="0" w:space="0" w:color="auto"/>
        <w:bottom w:val="none" w:sz="0" w:space="0" w:color="auto"/>
        <w:right w:val="none" w:sz="0" w:space="0" w:color="auto"/>
      </w:divBdr>
    </w:div>
    <w:div w:id="1116144613">
      <w:bodyDiv w:val="1"/>
      <w:marLeft w:val="0"/>
      <w:marRight w:val="0"/>
      <w:marTop w:val="0"/>
      <w:marBottom w:val="0"/>
      <w:divBdr>
        <w:top w:val="none" w:sz="0" w:space="0" w:color="auto"/>
        <w:left w:val="none" w:sz="0" w:space="0" w:color="auto"/>
        <w:bottom w:val="none" w:sz="0" w:space="0" w:color="auto"/>
        <w:right w:val="none" w:sz="0" w:space="0" w:color="auto"/>
      </w:divBdr>
    </w:div>
    <w:div w:id="1118646534">
      <w:bodyDiv w:val="1"/>
      <w:marLeft w:val="0"/>
      <w:marRight w:val="0"/>
      <w:marTop w:val="0"/>
      <w:marBottom w:val="0"/>
      <w:divBdr>
        <w:top w:val="none" w:sz="0" w:space="0" w:color="auto"/>
        <w:left w:val="none" w:sz="0" w:space="0" w:color="auto"/>
        <w:bottom w:val="none" w:sz="0" w:space="0" w:color="auto"/>
        <w:right w:val="none" w:sz="0" w:space="0" w:color="auto"/>
      </w:divBdr>
    </w:div>
    <w:div w:id="1128819129">
      <w:bodyDiv w:val="1"/>
      <w:marLeft w:val="0"/>
      <w:marRight w:val="0"/>
      <w:marTop w:val="0"/>
      <w:marBottom w:val="0"/>
      <w:divBdr>
        <w:top w:val="none" w:sz="0" w:space="0" w:color="auto"/>
        <w:left w:val="none" w:sz="0" w:space="0" w:color="auto"/>
        <w:bottom w:val="none" w:sz="0" w:space="0" w:color="auto"/>
        <w:right w:val="none" w:sz="0" w:space="0" w:color="auto"/>
      </w:divBdr>
    </w:div>
    <w:div w:id="1130592641">
      <w:bodyDiv w:val="1"/>
      <w:marLeft w:val="0"/>
      <w:marRight w:val="0"/>
      <w:marTop w:val="0"/>
      <w:marBottom w:val="0"/>
      <w:divBdr>
        <w:top w:val="none" w:sz="0" w:space="0" w:color="auto"/>
        <w:left w:val="none" w:sz="0" w:space="0" w:color="auto"/>
        <w:bottom w:val="none" w:sz="0" w:space="0" w:color="auto"/>
        <w:right w:val="none" w:sz="0" w:space="0" w:color="auto"/>
      </w:divBdr>
    </w:div>
    <w:div w:id="1134255844">
      <w:bodyDiv w:val="1"/>
      <w:marLeft w:val="0"/>
      <w:marRight w:val="0"/>
      <w:marTop w:val="0"/>
      <w:marBottom w:val="0"/>
      <w:divBdr>
        <w:top w:val="none" w:sz="0" w:space="0" w:color="auto"/>
        <w:left w:val="none" w:sz="0" w:space="0" w:color="auto"/>
        <w:bottom w:val="none" w:sz="0" w:space="0" w:color="auto"/>
        <w:right w:val="none" w:sz="0" w:space="0" w:color="auto"/>
      </w:divBdr>
    </w:div>
    <w:div w:id="1140225393">
      <w:bodyDiv w:val="1"/>
      <w:marLeft w:val="0"/>
      <w:marRight w:val="0"/>
      <w:marTop w:val="0"/>
      <w:marBottom w:val="0"/>
      <w:divBdr>
        <w:top w:val="none" w:sz="0" w:space="0" w:color="auto"/>
        <w:left w:val="none" w:sz="0" w:space="0" w:color="auto"/>
        <w:bottom w:val="none" w:sz="0" w:space="0" w:color="auto"/>
        <w:right w:val="none" w:sz="0" w:space="0" w:color="auto"/>
      </w:divBdr>
    </w:div>
    <w:div w:id="1173644854">
      <w:bodyDiv w:val="1"/>
      <w:marLeft w:val="0"/>
      <w:marRight w:val="0"/>
      <w:marTop w:val="0"/>
      <w:marBottom w:val="0"/>
      <w:divBdr>
        <w:top w:val="none" w:sz="0" w:space="0" w:color="auto"/>
        <w:left w:val="none" w:sz="0" w:space="0" w:color="auto"/>
        <w:bottom w:val="none" w:sz="0" w:space="0" w:color="auto"/>
        <w:right w:val="none" w:sz="0" w:space="0" w:color="auto"/>
      </w:divBdr>
    </w:div>
    <w:div w:id="1205292009">
      <w:bodyDiv w:val="1"/>
      <w:marLeft w:val="0"/>
      <w:marRight w:val="0"/>
      <w:marTop w:val="0"/>
      <w:marBottom w:val="0"/>
      <w:divBdr>
        <w:top w:val="none" w:sz="0" w:space="0" w:color="auto"/>
        <w:left w:val="none" w:sz="0" w:space="0" w:color="auto"/>
        <w:bottom w:val="none" w:sz="0" w:space="0" w:color="auto"/>
        <w:right w:val="none" w:sz="0" w:space="0" w:color="auto"/>
      </w:divBdr>
    </w:div>
    <w:div w:id="1210414127">
      <w:bodyDiv w:val="1"/>
      <w:marLeft w:val="0"/>
      <w:marRight w:val="0"/>
      <w:marTop w:val="0"/>
      <w:marBottom w:val="0"/>
      <w:divBdr>
        <w:top w:val="none" w:sz="0" w:space="0" w:color="auto"/>
        <w:left w:val="none" w:sz="0" w:space="0" w:color="auto"/>
        <w:bottom w:val="none" w:sz="0" w:space="0" w:color="auto"/>
        <w:right w:val="none" w:sz="0" w:space="0" w:color="auto"/>
      </w:divBdr>
    </w:div>
    <w:div w:id="1229850571">
      <w:bodyDiv w:val="1"/>
      <w:marLeft w:val="0"/>
      <w:marRight w:val="0"/>
      <w:marTop w:val="0"/>
      <w:marBottom w:val="0"/>
      <w:divBdr>
        <w:top w:val="none" w:sz="0" w:space="0" w:color="auto"/>
        <w:left w:val="none" w:sz="0" w:space="0" w:color="auto"/>
        <w:bottom w:val="none" w:sz="0" w:space="0" w:color="auto"/>
        <w:right w:val="none" w:sz="0" w:space="0" w:color="auto"/>
      </w:divBdr>
    </w:div>
    <w:div w:id="1256867167">
      <w:bodyDiv w:val="1"/>
      <w:marLeft w:val="0"/>
      <w:marRight w:val="0"/>
      <w:marTop w:val="0"/>
      <w:marBottom w:val="0"/>
      <w:divBdr>
        <w:top w:val="none" w:sz="0" w:space="0" w:color="auto"/>
        <w:left w:val="none" w:sz="0" w:space="0" w:color="auto"/>
        <w:bottom w:val="none" w:sz="0" w:space="0" w:color="auto"/>
        <w:right w:val="none" w:sz="0" w:space="0" w:color="auto"/>
      </w:divBdr>
    </w:div>
    <w:div w:id="1265109186">
      <w:bodyDiv w:val="1"/>
      <w:marLeft w:val="0"/>
      <w:marRight w:val="0"/>
      <w:marTop w:val="0"/>
      <w:marBottom w:val="0"/>
      <w:divBdr>
        <w:top w:val="none" w:sz="0" w:space="0" w:color="auto"/>
        <w:left w:val="none" w:sz="0" w:space="0" w:color="auto"/>
        <w:bottom w:val="none" w:sz="0" w:space="0" w:color="auto"/>
        <w:right w:val="none" w:sz="0" w:space="0" w:color="auto"/>
      </w:divBdr>
    </w:div>
    <w:div w:id="1292858984">
      <w:bodyDiv w:val="1"/>
      <w:marLeft w:val="0"/>
      <w:marRight w:val="0"/>
      <w:marTop w:val="0"/>
      <w:marBottom w:val="0"/>
      <w:divBdr>
        <w:top w:val="none" w:sz="0" w:space="0" w:color="auto"/>
        <w:left w:val="none" w:sz="0" w:space="0" w:color="auto"/>
        <w:bottom w:val="none" w:sz="0" w:space="0" w:color="auto"/>
        <w:right w:val="none" w:sz="0" w:space="0" w:color="auto"/>
      </w:divBdr>
    </w:div>
    <w:div w:id="1348674878">
      <w:bodyDiv w:val="1"/>
      <w:marLeft w:val="0"/>
      <w:marRight w:val="0"/>
      <w:marTop w:val="0"/>
      <w:marBottom w:val="0"/>
      <w:divBdr>
        <w:top w:val="none" w:sz="0" w:space="0" w:color="auto"/>
        <w:left w:val="none" w:sz="0" w:space="0" w:color="auto"/>
        <w:bottom w:val="none" w:sz="0" w:space="0" w:color="auto"/>
        <w:right w:val="none" w:sz="0" w:space="0" w:color="auto"/>
      </w:divBdr>
    </w:div>
    <w:div w:id="1395198684">
      <w:bodyDiv w:val="1"/>
      <w:marLeft w:val="0"/>
      <w:marRight w:val="0"/>
      <w:marTop w:val="0"/>
      <w:marBottom w:val="0"/>
      <w:divBdr>
        <w:top w:val="none" w:sz="0" w:space="0" w:color="auto"/>
        <w:left w:val="none" w:sz="0" w:space="0" w:color="auto"/>
        <w:bottom w:val="none" w:sz="0" w:space="0" w:color="auto"/>
        <w:right w:val="none" w:sz="0" w:space="0" w:color="auto"/>
      </w:divBdr>
    </w:div>
    <w:div w:id="1418283551">
      <w:bodyDiv w:val="1"/>
      <w:marLeft w:val="0"/>
      <w:marRight w:val="0"/>
      <w:marTop w:val="0"/>
      <w:marBottom w:val="0"/>
      <w:divBdr>
        <w:top w:val="none" w:sz="0" w:space="0" w:color="auto"/>
        <w:left w:val="none" w:sz="0" w:space="0" w:color="auto"/>
        <w:bottom w:val="none" w:sz="0" w:space="0" w:color="auto"/>
        <w:right w:val="none" w:sz="0" w:space="0" w:color="auto"/>
      </w:divBdr>
    </w:div>
    <w:div w:id="1445929791">
      <w:bodyDiv w:val="1"/>
      <w:marLeft w:val="0"/>
      <w:marRight w:val="0"/>
      <w:marTop w:val="0"/>
      <w:marBottom w:val="0"/>
      <w:divBdr>
        <w:top w:val="none" w:sz="0" w:space="0" w:color="auto"/>
        <w:left w:val="none" w:sz="0" w:space="0" w:color="auto"/>
        <w:bottom w:val="none" w:sz="0" w:space="0" w:color="auto"/>
        <w:right w:val="none" w:sz="0" w:space="0" w:color="auto"/>
      </w:divBdr>
    </w:div>
    <w:div w:id="1470005081">
      <w:bodyDiv w:val="1"/>
      <w:marLeft w:val="0"/>
      <w:marRight w:val="0"/>
      <w:marTop w:val="0"/>
      <w:marBottom w:val="0"/>
      <w:divBdr>
        <w:top w:val="none" w:sz="0" w:space="0" w:color="auto"/>
        <w:left w:val="none" w:sz="0" w:space="0" w:color="auto"/>
        <w:bottom w:val="none" w:sz="0" w:space="0" w:color="auto"/>
        <w:right w:val="none" w:sz="0" w:space="0" w:color="auto"/>
      </w:divBdr>
    </w:div>
    <w:div w:id="1491025058">
      <w:bodyDiv w:val="1"/>
      <w:marLeft w:val="0"/>
      <w:marRight w:val="0"/>
      <w:marTop w:val="0"/>
      <w:marBottom w:val="0"/>
      <w:divBdr>
        <w:top w:val="none" w:sz="0" w:space="0" w:color="auto"/>
        <w:left w:val="none" w:sz="0" w:space="0" w:color="auto"/>
        <w:bottom w:val="none" w:sz="0" w:space="0" w:color="auto"/>
        <w:right w:val="none" w:sz="0" w:space="0" w:color="auto"/>
      </w:divBdr>
    </w:div>
    <w:div w:id="1498306448">
      <w:bodyDiv w:val="1"/>
      <w:marLeft w:val="0"/>
      <w:marRight w:val="0"/>
      <w:marTop w:val="0"/>
      <w:marBottom w:val="0"/>
      <w:divBdr>
        <w:top w:val="none" w:sz="0" w:space="0" w:color="auto"/>
        <w:left w:val="none" w:sz="0" w:space="0" w:color="auto"/>
        <w:bottom w:val="none" w:sz="0" w:space="0" w:color="auto"/>
        <w:right w:val="none" w:sz="0" w:space="0" w:color="auto"/>
      </w:divBdr>
    </w:div>
    <w:div w:id="1547370839">
      <w:bodyDiv w:val="1"/>
      <w:marLeft w:val="0"/>
      <w:marRight w:val="0"/>
      <w:marTop w:val="0"/>
      <w:marBottom w:val="0"/>
      <w:divBdr>
        <w:top w:val="none" w:sz="0" w:space="0" w:color="auto"/>
        <w:left w:val="none" w:sz="0" w:space="0" w:color="auto"/>
        <w:bottom w:val="none" w:sz="0" w:space="0" w:color="auto"/>
        <w:right w:val="none" w:sz="0" w:space="0" w:color="auto"/>
      </w:divBdr>
    </w:div>
    <w:div w:id="1557668094">
      <w:bodyDiv w:val="1"/>
      <w:marLeft w:val="0"/>
      <w:marRight w:val="0"/>
      <w:marTop w:val="0"/>
      <w:marBottom w:val="0"/>
      <w:divBdr>
        <w:top w:val="none" w:sz="0" w:space="0" w:color="auto"/>
        <w:left w:val="none" w:sz="0" w:space="0" w:color="auto"/>
        <w:bottom w:val="none" w:sz="0" w:space="0" w:color="auto"/>
        <w:right w:val="none" w:sz="0" w:space="0" w:color="auto"/>
      </w:divBdr>
    </w:div>
    <w:div w:id="1561288125">
      <w:bodyDiv w:val="1"/>
      <w:marLeft w:val="0"/>
      <w:marRight w:val="0"/>
      <w:marTop w:val="0"/>
      <w:marBottom w:val="0"/>
      <w:divBdr>
        <w:top w:val="none" w:sz="0" w:space="0" w:color="auto"/>
        <w:left w:val="none" w:sz="0" w:space="0" w:color="auto"/>
        <w:bottom w:val="none" w:sz="0" w:space="0" w:color="auto"/>
        <w:right w:val="none" w:sz="0" w:space="0" w:color="auto"/>
      </w:divBdr>
    </w:div>
    <w:div w:id="1566917226">
      <w:bodyDiv w:val="1"/>
      <w:marLeft w:val="0"/>
      <w:marRight w:val="0"/>
      <w:marTop w:val="0"/>
      <w:marBottom w:val="0"/>
      <w:divBdr>
        <w:top w:val="none" w:sz="0" w:space="0" w:color="auto"/>
        <w:left w:val="none" w:sz="0" w:space="0" w:color="auto"/>
        <w:bottom w:val="none" w:sz="0" w:space="0" w:color="auto"/>
        <w:right w:val="none" w:sz="0" w:space="0" w:color="auto"/>
      </w:divBdr>
    </w:div>
    <w:div w:id="1596017887">
      <w:bodyDiv w:val="1"/>
      <w:marLeft w:val="0"/>
      <w:marRight w:val="0"/>
      <w:marTop w:val="0"/>
      <w:marBottom w:val="0"/>
      <w:divBdr>
        <w:top w:val="none" w:sz="0" w:space="0" w:color="auto"/>
        <w:left w:val="none" w:sz="0" w:space="0" w:color="auto"/>
        <w:bottom w:val="none" w:sz="0" w:space="0" w:color="auto"/>
        <w:right w:val="none" w:sz="0" w:space="0" w:color="auto"/>
      </w:divBdr>
    </w:div>
    <w:div w:id="1622419282">
      <w:bodyDiv w:val="1"/>
      <w:marLeft w:val="0"/>
      <w:marRight w:val="0"/>
      <w:marTop w:val="0"/>
      <w:marBottom w:val="0"/>
      <w:divBdr>
        <w:top w:val="none" w:sz="0" w:space="0" w:color="auto"/>
        <w:left w:val="none" w:sz="0" w:space="0" w:color="auto"/>
        <w:bottom w:val="none" w:sz="0" w:space="0" w:color="auto"/>
        <w:right w:val="none" w:sz="0" w:space="0" w:color="auto"/>
      </w:divBdr>
    </w:div>
    <w:div w:id="1627855276">
      <w:bodyDiv w:val="1"/>
      <w:marLeft w:val="0"/>
      <w:marRight w:val="0"/>
      <w:marTop w:val="0"/>
      <w:marBottom w:val="0"/>
      <w:divBdr>
        <w:top w:val="none" w:sz="0" w:space="0" w:color="auto"/>
        <w:left w:val="none" w:sz="0" w:space="0" w:color="auto"/>
        <w:bottom w:val="none" w:sz="0" w:space="0" w:color="auto"/>
        <w:right w:val="none" w:sz="0" w:space="0" w:color="auto"/>
      </w:divBdr>
    </w:div>
    <w:div w:id="1685747748">
      <w:bodyDiv w:val="1"/>
      <w:marLeft w:val="0"/>
      <w:marRight w:val="0"/>
      <w:marTop w:val="0"/>
      <w:marBottom w:val="0"/>
      <w:divBdr>
        <w:top w:val="none" w:sz="0" w:space="0" w:color="auto"/>
        <w:left w:val="none" w:sz="0" w:space="0" w:color="auto"/>
        <w:bottom w:val="none" w:sz="0" w:space="0" w:color="auto"/>
        <w:right w:val="none" w:sz="0" w:space="0" w:color="auto"/>
      </w:divBdr>
    </w:div>
    <w:div w:id="1685938932">
      <w:bodyDiv w:val="1"/>
      <w:marLeft w:val="0"/>
      <w:marRight w:val="0"/>
      <w:marTop w:val="0"/>
      <w:marBottom w:val="0"/>
      <w:divBdr>
        <w:top w:val="none" w:sz="0" w:space="0" w:color="auto"/>
        <w:left w:val="none" w:sz="0" w:space="0" w:color="auto"/>
        <w:bottom w:val="none" w:sz="0" w:space="0" w:color="auto"/>
        <w:right w:val="none" w:sz="0" w:space="0" w:color="auto"/>
      </w:divBdr>
    </w:div>
    <w:div w:id="1688025713">
      <w:bodyDiv w:val="1"/>
      <w:marLeft w:val="0"/>
      <w:marRight w:val="0"/>
      <w:marTop w:val="0"/>
      <w:marBottom w:val="0"/>
      <w:divBdr>
        <w:top w:val="none" w:sz="0" w:space="0" w:color="auto"/>
        <w:left w:val="none" w:sz="0" w:space="0" w:color="auto"/>
        <w:bottom w:val="none" w:sz="0" w:space="0" w:color="auto"/>
        <w:right w:val="none" w:sz="0" w:space="0" w:color="auto"/>
      </w:divBdr>
    </w:div>
    <w:div w:id="1742948453">
      <w:bodyDiv w:val="1"/>
      <w:marLeft w:val="0"/>
      <w:marRight w:val="0"/>
      <w:marTop w:val="0"/>
      <w:marBottom w:val="0"/>
      <w:divBdr>
        <w:top w:val="none" w:sz="0" w:space="0" w:color="auto"/>
        <w:left w:val="none" w:sz="0" w:space="0" w:color="auto"/>
        <w:bottom w:val="none" w:sz="0" w:space="0" w:color="auto"/>
        <w:right w:val="none" w:sz="0" w:space="0" w:color="auto"/>
      </w:divBdr>
    </w:div>
    <w:div w:id="1748068378">
      <w:bodyDiv w:val="1"/>
      <w:marLeft w:val="0"/>
      <w:marRight w:val="0"/>
      <w:marTop w:val="0"/>
      <w:marBottom w:val="0"/>
      <w:divBdr>
        <w:top w:val="none" w:sz="0" w:space="0" w:color="auto"/>
        <w:left w:val="none" w:sz="0" w:space="0" w:color="auto"/>
        <w:bottom w:val="none" w:sz="0" w:space="0" w:color="auto"/>
        <w:right w:val="none" w:sz="0" w:space="0" w:color="auto"/>
      </w:divBdr>
    </w:div>
    <w:div w:id="1748458513">
      <w:bodyDiv w:val="1"/>
      <w:marLeft w:val="0"/>
      <w:marRight w:val="0"/>
      <w:marTop w:val="0"/>
      <w:marBottom w:val="0"/>
      <w:divBdr>
        <w:top w:val="none" w:sz="0" w:space="0" w:color="auto"/>
        <w:left w:val="none" w:sz="0" w:space="0" w:color="auto"/>
        <w:bottom w:val="none" w:sz="0" w:space="0" w:color="auto"/>
        <w:right w:val="none" w:sz="0" w:space="0" w:color="auto"/>
      </w:divBdr>
    </w:div>
    <w:div w:id="1792747272">
      <w:bodyDiv w:val="1"/>
      <w:marLeft w:val="0"/>
      <w:marRight w:val="0"/>
      <w:marTop w:val="0"/>
      <w:marBottom w:val="0"/>
      <w:divBdr>
        <w:top w:val="none" w:sz="0" w:space="0" w:color="auto"/>
        <w:left w:val="none" w:sz="0" w:space="0" w:color="auto"/>
        <w:bottom w:val="none" w:sz="0" w:space="0" w:color="auto"/>
        <w:right w:val="none" w:sz="0" w:space="0" w:color="auto"/>
      </w:divBdr>
    </w:div>
    <w:div w:id="1795295634">
      <w:bodyDiv w:val="1"/>
      <w:marLeft w:val="0"/>
      <w:marRight w:val="0"/>
      <w:marTop w:val="0"/>
      <w:marBottom w:val="0"/>
      <w:divBdr>
        <w:top w:val="none" w:sz="0" w:space="0" w:color="auto"/>
        <w:left w:val="none" w:sz="0" w:space="0" w:color="auto"/>
        <w:bottom w:val="none" w:sz="0" w:space="0" w:color="auto"/>
        <w:right w:val="none" w:sz="0" w:space="0" w:color="auto"/>
      </w:divBdr>
    </w:div>
    <w:div w:id="1820800242">
      <w:bodyDiv w:val="1"/>
      <w:marLeft w:val="0"/>
      <w:marRight w:val="0"/>
      <w:marTop w:val="0"/>
      <w:marBottom w:val="0"/>
      <w:divBdr>
        <w:top w:val="none" w:sz="0" w:space="0" w:color="auto"/>
        <w:left w:val="none" w:sz="0" w:space="0" w:color="auto"/>
        <w:bottom w:val="none" w:sz="0" w:space="0" w:color="auto"/>
        <w:right w:val="none" w:sz="0" w:space="0" w:color="auto"/>
      </w:divBdr>
    </w:div>
    <w:div w:id="1850215779">
      <w:bodyDiv w:val="1"/>
      <w:marLeft w:val="0"/>
      <w:marRight w:val="0"/>
      <w:marTop w:val="0"/>
      <w:marBottom w:val="0"/>
      <w:divBdr>
        <w:top w:val="none" w:sz="0" w:space="0" w:color="auto"/>
        <w:left w:val="none" w:sz="0" w:space="0" w:color="auto"/>
        <w:bottom w:val="none" w:sz="0" w:space="0" w:color="auto"/>
        <w:right w:val="none" w:sz="0" w:space="0" w:color="auto"/>
      </w:divBdr>
    </w:div>
    <w:div w:id="1856916087">
      <w:bodyDiv w:val="1"/>
      <w:marLeft w:val="0"/>
      <w:marRight w:val="0"/>
      <w:marTop w:val="0"/>
      <w:marBottom w:val="0"/>
      <w:divBdr>
        <w:top w:val="none" w:sz="0" w:space="0" w:color="auto"/>
        <w:left w:val="none" w:sz="0" w:space="0" w:color="auto"/>
        <w:bottom w:val="none" w:sz="0" w:space="0" w:color="auto"/>
        <w:right w:val="none" w:sz="0" w:space="0" w:color="auto"/>
      </w:divBdr>
    </w:div>
    <w:div w:id="1861895705">
      <w:bodyDiv w:val="1"/>
      <w:marLeft w:val="0"/>
      <w:marRight w:val="0"/>
      <w:marTop w:val="0"/>
      <w:marBottom w:val="0"/>
      <w:divBdr>
        <w:top w:val="none" w:sz="0" w:space="0" w:color="auto"/>
        <w:left w:val="none" w:sz="0" w:space="0" w:color="auto"/>
        <w:bottom w:val="none" w:sz="0" w:space="0" w:color="auto"/>
        <w:right w:val="none" w:sz="0" w:space="0" w:color="auto"/>
      </w:divBdr>
    </w:div>
    <w:div w:id="1866793446">
      <w:bodyDiv w:val="1"/>
      <w:marLeft w:val="0"/>
      <w:marRight w:val="0"/>
      <w:marTop w:val="0"/>
      <w:marBottom w:val="0"/>
      <w:divBdr>
        <w:top w:val="none" w:sz="0" w:space="0" w:color="auto"/>
        <w:left w:val="none" w:sz="0" w:space="0" w:color="auto"/>
        <w:bottom w:val="none" w:sz="0" w:space="0" w:color="auto"/>
        <w:right w:val="none" w:sz="0" w:space="0" w:color="auto"/>
      </w:divBdr>
    </w:div>
    <w:div w:id="1890457681">
      <w:bodyDiv w:val="1"/>
      <w:marLeft w:val="0"/>
      <w:marRight w:val="0"/>
      <w:marTop w:val="0"/>
      <w:marBottom w:val="0"/>
      <w:divBdr>
        <w:top w:val="none" w:sz="0" w:space="0" w:color="auto"/>
        <w:left w:val="none" w:sz="0" w:space="0" w:color="auto"/>
        <w:bottom w:val="none" w:sz="0" w:space="0" w:color="auto"/>
        <w:right w:val="none" w:sz="0" w:space="0" w:color="auto"/>
      </w:divBdr>
    </w:div>
    <w:div w:id="1899241383">
      <w:bodyDiv w:val="1"/>
      <w:marLeft w:val="0"/>
      <w:marRight w:val="0"/>
      <w:marTop w:val="0"/>
      <w:marBottom w:val="0"/>
      <w:divBdr>
        <w:top w:val="none" w:sz="0" w:space="0" w:color="auto"/>
        <w:left w:val="none" w:sz="0" w:space="0" w:color="auto"/>
        <w:bottom w:val="none" w:sz="0" w:space="0" w:color="auto"/>
        <w:right w:val="none" w:sz="0" w:space="0" w:color="auto"/>
      </w:divBdr>
    </w:div>
    <w:div w:id="1901087931">
      <w:bodyDiv w:val="1"/>
      <w:marLeft w:val="0"/>
      <w:marRight w:val="0"/>
      <w:marTop w:val="0"/>
      <w:marBottom w:val="0"/>
      <w:divBdr>
        <w:top w:val="none" w:sz="0" w:space="0" w:color="auto"/>
        <w:left w:val="none" w:sz="0" w:space="0" w:color="auto"/>
        <w:bottom w:val="none" w:sz="0" w:space="0" w:color="auto"/>
        <w:right w:val="none" w:sz="0" w:space="0" w:color="auto"/>
      </w:divBdr>
    </w:div>
    <w:div w:id="1906407948">
      <w:bodyDiv w:val="1"/>
      <w:marLeft w:val="0"/>
      <w:marRight w:val="0"/>
      <w:marTop w:val="0"/>
      <w:marBottom w:val="0"/>
      <w:divBdr>
        <w:top w:val="none" w:sz="0" w:space="0" w:color="auto"/>
        <w:left w:val="none" w:sz="0" w:space="0" w:color="auto"/>
        <w:bottom w:val="none" w:sz="0" w:space="0" w:color="auto"/>
        <w:right w:val="none" w:sz="0" w:space="0" w:color="auto"/>
      </w:divBdr>
    </w:div>
    <w:div w:id="1913154228">
      <w:bodyDiv w:val="1"/>
      <w:marLeft w:val="0"/>
      <w:marRight w:val="0"/>
      <w:marTop w:val="0"/>
      <w:marBottom w:val="0"/>
      <w:divBdr>
        <w:top w:val="none" w:sz="0" w:space="0" w:color="auto"/>
        <w:left w:val="none" w:sz="0" w:space="0" w:color="auto"/>
        <w:bottom w:val="none" w:sz="0" w:space="0" w:color="auto"/>
        <w:right w:val="none" w:sz="0" w:space="0" w:color="auto"/>
      </w:divBdr>
    </w:div>
    <w:div w:id="1924102831">
      <w:bodyDiv w:val="1"/>
      <w:marLeft w:val="0"/>
      <w:marRight w:val="0"/>
      <w:marTop w:val="0"/>
      <w:marBottom w:val="0"/>
      <w:divBdr>
        <w:top w:val="none" w:sz="0" w:space="0" w:color="auto"/>
        <w:left w:val="none" w:sz="0" w:space="0" w:color="auto"/>
        <w:bottom w:val="none" w:sz="0" w:space="0" w:color="auto"/>
        <w:right w:val="none" w:sz="0" w:space="0" w:color="auto"/>
      </w:divBdr>
    </w:div>
    <w:div w:id="1945109675">
      <w:bodyDiv w:val="1"/>
      <w:marLeft w:val="0"/>
      <w:marRight w:val="0"/>
      <w:marTop w:val="0"/>
      <w:marBottom w:val="0"/>
      <w:divBdr>
        <w:top w:val="none" w:sz="0" w:space="0" w:color="auto"/>
        <w:left w:val="none" w:sz="0" w:space="0" w:color="auto"/>
        <w:bottom w:val="none" w:sz="0" w:space="0" w:color="auto"/>
        <w:right w:val="none" w:sz="0" w:space="0" w:color="auto"/>
      </w:divBdr>
    </w:div>
    <w:div w:id="1953510535">
      <w:bodyDiv w:val="1"/>
      <w:marLeft w:val="0"/>
      <w:marRight w:val="0"/>
      <w:marTop w:val="0"/>
      <w:marBottom w:val="0"/>
      <w:divBdr>
        <w:top w:val="none" w:sz="0" w:space="0" w:color="auto"/>
        <w:left w:val="none" w:sz="0" w:space="0" w:color="auto"/>
        <w:bottom w:val="none" w:sz="0" w:space="0" w:color="auto"/>
        <w:right w:val="none" w:sz="0" w:space="0" w:color="auto"/>
      </w:divBdr>
    </w:div>
    <w:div w:id="1961373617">
      <w:bodyDiv w:val="1"/>
      <w:marLeft w:val="0"/>
      <w:marRight w:val="0"/>
      <w:marTop w:val="0"/>
      <w:marBottom w:val="0"/>
      <w:divBdr>
        <w:top w:val="none" w:sz="0" w:space="0" w:color="auto"/>
        <w:left w:val="none" w:sz="0" w:space="0" w:color="auto"/>
        <w:bottom w:val="none" w:sz="0" w:space="0" w:color="auto"/>
        <w:right w:val="none" w:sz="0" w:space="0" w:color="auto"/>
      </w:divBdr>
    </w:div>
    <w:div w:id="1966429083">
      <w:bodyDiv w:val="1"/>
      <w:marLeft w:val="0"/>
      <w:marRight w:val="0"/>
      <w:marTop w:val="0"/>
      <w:marBottom w:val="0"/>
      <w:divBdr>
        <w:top w:val="none" w:sz="0" w:space="0" w:color="auto"/>
        <w:left w:val="none" w:sz="0" w:space="0" w:color="auto"/>
        <w:bottom w:val="none" w:sz="0" w:space="0" w:color="auto"/>
        <w:right w:val="none" w:sz="0" w:space="0" w:color="auto"/>
      </w:divBdr>
    </w:div>
    <w:div w:id="1972973461">
      <w:bodyDiv w:val="1"/>
      <w:marLeft w:val="0"/>
      <w:marRight w:val="0"/>
      <w:marTop w:val="0"/>
      <w:marBottom w:val="0"/>
      <w:divBdr>
        <w:top w:val="none" w:sz="0" w:space="0" w:color="auto"/>
        <w:left w:val="none" w:sz="0" w:space="0" w:color="auto"/>
        <w:bottom w:val="none" w:sz="0" w:space="0" w:color="auto"/>
        <w:right w:val="none" w:sz="0" w:space="0" w:color="auto"/>
      </w:divBdr>
    </w:div>
    <w:div w:id="1977490035">
      <w:bodyDiv w:val="1"/>
      <w:marLeft w:val="0"/>
      <w:marRight w:val="0"/>
      <w:marTop w:val="0"/>
      <w:marBottom w:val="0"/>
      <w:divBdr>
        <w:top w:val="none" w:sz="0" w:space="0" w:color="auto"/>
        <w:left w:val="none" w:sz="0" w:space="0" w:color="auto"/>
        <w:bottom w:val="none" w:sz="0" w:space="0" w:color="auto"/>
        <w:right w:val="none" w:sz="0" w:space="0" w:color="auto"/>
      </w:divBdr>
    </w:div>
    <w:div w:id="1986276813">
      <w:bodyDiv w:val="1"/>
      <w:marLeft w:val="0"/>
      <w:marRight w:val="0"/>
      <w:marTop w:val="0"/>
      <w:marBottom w:val="0"/>
      <w:divBdr>
        <w:top w:val="none" w:sz="0" w:space="0" w:color="auto"/>
        <w:left w:val="none" w:sz="0" w:space="0" w:color="auto"/>
        <w:bottom w:val="none" w:sz="0" w:space="0" w:color="auto"/>
        <w:right w:val="none" w:sz="0" w:space="0" w:color="auto"/>
      </w:divBdr>
    </w:div>
    <w:div w:id="1988319963">
      <w:bodyDiv w:val="1"/>
      <w:marLeft w:val="0"/>
      <w:marRight w:val="0"/>
      <w:marTop w:val="0"/>
      <w:marBottom w:val="0"/>
      <w:divBdr>
        <w:top w:val="none" w:sz="0" w:space="0" w:color="auto"/>
        <w:left w:val="none" w:sz="0" w:space="0" w:color="auto"/>
        <w:bottom w:val="none" w:sz="0" w:space="0" w:color="auto"/>
        <w:right w:val="none" w:sz="0" w:space="0" w:color="auto"/>
      </w:divBdr>
    </w:div>
    <w:div w:id="2004818927">
      <w:bodyDiv w:val="1"/>
      <w:marLeft w:val="0"/>
      <w:marRight w:val="0"/>
      <w:marTop w:val="0"/>
      <w:marBottom w:val="0"/>
      <w:divBdr>
        <w:top w:val="none" w:sz="0" w:space="0" w:color="auto"/>
        <w:left w:val="none" w:sz="0" w:space="0" w:color="auto"/>
        <w:bottom w:val="none" w:sz="0" w:space="0" w:color="auto"/>
        <w:right w:val="none" w:sz="0" w:space="0" w:color="auto"/>
      </w:divBdr>
    </w:div>
    <w:div w:id="2005356123">
      <w:bodyDiv w:val="1"/>
      <w:marLeft w:val="0"/>
      <w:marRight w:val="0"/>
      <w:marTop w:val="0"/>
      <w:marBottom w:val="0"/>
      <w:divBdr>
        <w:top w:val="none" w:sz="0" w:space="0" w:color="auto"/>
        <w:left w:val="none" w:sz="0" w:space="0" w:color="auto"/>
        <w:bottom w:val="none" w:sz="0" w:space="0" w:color="auto"/>
        <w:right w:val="none" w:sz="0" w:space="0" w:color="auto"/>
      </w:divBdr>
    </w:div>
    <w:div w:id="2021083457">
      <w:bodyDiv w:val="1"/>
      <w:marLeft w:val="0"/>
      <w:marRight w:val="0"/>
      <w:marTop w:val="0"/>
      <w:marBottom w:val="0"/>
      <w:divBdr>
        <w:top w:val="none" w:sz="0" w:space="0" w:color="auto"/>
        <w:left w:val="none" w:sz="0" w:space="0" w:color="auto"/>
        <w:bottom w:val="none" w:sz="0" w:space="0" w:color="auto"/>
        <w:right w:val="none" w:sz="0" w:space="0" w:color="auto"/>
      </w:divBdr>
    </w:div>
    <w:div w:id="2027243922">
      <w:bodyDiv w:val="1"/>
      <w:marLeft w:val="0"/>
      <w:marRight w:val="0"/>
      <w:marTop w:val="0"/>
      <w:marBottom w:val="0"/>
      <w:divBdr>
        <w:top w:val="none" w:sz="0" w:space="0" w:color="auto"/>
        <w:left w:val="none" w:sz="0" w:space="0" w:color="auto"/>
        <w:bottom w:val="none" w:sz="0" w:space="0" w:color="auto"/>
        <w:right w:val="none" w:sz="0" w:space="0" w:color="auto"/>
      </w:divBdr>
    </w:div>
    <w:div w:id="2050495205">
      <w:bodyDiv w:val="1"/>
      <w:marLeft w:val="0"/>
      <w:marRight w:val="0"/>
      <w:marTop w:val="0"/>
      <w:marBottom w:val="0"/>
      <w:divBdr>
        <w:top w:val="none" w:sz="0" w:space="0" w:color="auto"/>
        <w:left w:val="none" w:sz="0" w:space="0" w:color="auto"/>
        <w:bottom w:val="none" w:sz="0" w:space="0" w:color="auto"/>
        <w:right w:val="none" w:sz="0" w:space="0" w:color="auto"/>
      </w:divBdr>
    </w:div>
    <w:div w:id="2061199534">
      <w:bodyDiv w:val="1"/>
      <w:marLeft w:val="0"/>
      <w:marRight w:val="0"/>
      <w:marTop w:val="0"/>
      <w:marBottom w:val="0"/>
      <w:divBdr>
        <w:top w:val="none" w:sz="0" w:space="0" w:color="auto"/>
        <w:left w:val="none" w:sz="0" w:space="0" w:color="auto"/>
        <w:bottom w:val="none" w:sz="0" w:space="0" w:color="auto"/>
        <w:right w:val="none" w:sz="0" w:space="0" w:color="auto"/>
      </w:divBdr>
    </w:div>
    <w:div w:id="2068794941">
      <w:bodyDiv w:val="1"/>
      <w:marLeft w:val="0"/>
      <w:marRight w:val="0"/>
      <w:marTop w:val="0"/>
      <w:marBottom w:val="0"/>
      <w:divBdr>
        <w:top w:val="none" w:sz="0" w:space="0" w:color="auto"/>
        <w:left w:val="none" w:sz="0" w:space="0" w:color="auto"/>
        <w:bottom w:val="none" w:sz="0" w:space="0" w:color="auto"/>
        <w:right w:val="none" w:sz="0" w:space="0" w:color="auto"/>
      </w:divBdr>
    </w:div>
    <w:div w:id="2080862048">
      <w:bodyDiv w:val="1"/>
      <w:marLeft w:val="0"/>
      <w:marRight w:val="0"/>
      <w:marTop w:val="0"/>
      <w:marBottom w:val="0"/>
      <w:divBdr>
        <w:top w:val="none" w:sz="0" w:space="0" w:color="auto"/>
        <w:left w:val="none" w:sz="0" w:space="0" w:color="auto"/>
        <w:bottom w:val="none" w:sz="0" w:space="0" w:color="auto"/>
        <w:right w:val="none" w:sz="0" w:space="0" w:color="auto"/>
      </w:divBdr>
    </w:div>
    <w:div w:id="2086146743">
      <w:bodyDiv w:val="1"/>
      <w:marLeft w:val="0"/>
      <w:marRight w:val="0"/>
      <w:marTop w:val="0"/>
      <w:marBottom w:val="0"/>
      <w:divBdr>
        <w:top w:val="none" w:sz="0" w:space="0" w:color="auto"/>
        <w:left w:val="none" w:sz="0" w:space="0" w:color="auto"/>
        <w:bottom w:val="none" w:sz="0" w:space="0" w:color="auto"/>
        <w:right w:val="none" w:sz="0" w:space="0" w:color="auto"/>
      </w:divBdr>
    </w:div>
    <w:div w:id="2105148533">
      <w:bodyDiv w:val="1"/>
      <w:marLeft w:val="0"/>
      <w:marRight w:val="0"/>
      <w:marTop w:val="0"/>
      <w:marBottom w:val="0"/>
      <w:divBdr>
        <w:top w:val="none" w:sz="0" w:space="0" w:color="auto"/>
        <w:left w:val="none" w:sz="0" w:space="0" w:color="auto"/>
        <w:bottom w:val="none" w:sz="0" w:space="0" w:color="auto"/>
        <w:right w:val="none" w:sz="0" w:space="0" w:color="auto"/>
      </w:divBdr>
    </w:div>
    <w:div w:id="2109345444">
      <w:bodyDiv w:val="1"/>
      <w:marLeft w:val="0"/>
      <w:marRight w:val="0"/>
      <w:marTop w:val="0"/>
      <w:marBottom w:val="0"/>
      <w:divBdr>
        <w:top w:val="none" w:sz="0" w:space="0" w:color="auto"/>
        <w:left w:val="none" w:sz="0" w:space="0" w:color="auto"/>
        <w:bottom w:val="none" w:sz="0" w:space="0" w:color="auto"/>
        <w:right w:val="none" w:sz="0" w:space="0" w:color="auto"/>
      </w:divBdr>
    </w:div>
    <w:div w:id="2110808888">
      <w:bodyDiv w:val="1"/>
      <w:marLeft w:val="0"/>
      <w:marRight w:val="0"/>
      <w:marTop w:val="0"/>
      <w:marBottom w:val="0"/>
      <w:divBdr>
        <w:top w:val="none" w:sz="0" w:space="0" w:color="auto"/>
        <w:left w:val="none" w:sz="0" w:space="0" w:color="auto"/>
        <w:bottom w:val="none" w:sz="0" w:space="0" w:color="auto"/>
        <w:right w:val="none" w:sz="0" w:space="0" w:color="auto"/>
      </w:divBdr>
    </w:div>
    <w:div w:id="2124690323">
      <w:bodyDiv w:val="1"/>
      <w:marLeft w:val="0"/>
      <w:marRight w:val="0"/>
      <w:marTop w:val="0"/>
      <w:marBottom w:val="0"/>
      <w:divBdr>
        <w:top w:val="none" w:sz="0" w:space="0" w:color="auto"/>
        <w:left w:val="none" w:sz="0" w:space="0" w:color="auto"/>
        <w:bottom w:val="none" w:sz="0" w:space="0" w:color="auto"/>
        <w:right w:val="none" w:sz="0" w:space="0" w:color="auto"/>
      </w:divBdr>
    </w:div>
    <w:div w:id="2127460721">
      <w:bodyDiv w:val="1"/>
      <w:marLeft w:val="0"/>
      <w:marRight w:val="0"/>
      <w:marTop w:val="0"/>
      <w:marBottom w:val="0"/>
      <w:divBdr>
        <w:top w:val="none" w:sz="0" w:space="0" w:color="auto"/>
        <w:left w:val="none" w:sz="0" w:space="0" w:color="auto"/>
        <w:bottom w:val="none" w:sz="0" w:space="0" w:color="auto"/>
        <w:right w:val="none" w:sz="0" w:space="0" w:color="auto"/>
      </w:divBdr>
    </w:div>
    <w:div w:id="21324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yperlink" Target="https://manosphere.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hyperlink" Target="https://manosphere.ch"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4248846-7919-445C-9980-CE3A0C3B0A70}"/>
      </w:docPartPr>
      <w:docPartBody>
        <w:p w:rsidR="00A71E80" w:rsidRDefault="00A71E80">
          <w:r w:rsidRPr="00442583">
            <w:rPr>
              <w:rStyle w:val="Platzhaltertext"/>
            </w:rPr>
            <w:t>Klicken oder tippen Sie hier, um Text einzugeben.</w:t>
          </w:r>
        </w:p>
      </w:docPartBody>
    </w:docPart>
    <w:docPart>
      <w:docPartPr>
        <w:name w:val="29B7B50E27FD4F2289FED2FA78BABDA6"/>
        <w:category>
          <w:name w:val="Allgemein"/>
          <w:gallery w:val="placeholder"/>
        </w:category>
        <w:types>
          <w:type w:val="bbPlcHdr"/>
        </w:types>
        <w:behaviors>
          <w:behavior w:val="content"/>
        </w:behaviors>
        <w:guid w:val="{B221B769-AC22-41EC-9CA2-CBBB23ABCB57}"/>
      </w:docPartPr>
      <w:docPartBody>
        <w:p w:rsidR="00A71E80" w:rsidRDefault="00B656F1" w:rsidP="00B656F1">
          <w:pPr>
            <w:pStyle w:val="29B7B50E27FD4F2289FED2FA78BABDA62"/>
          </w:pPr>
          <w:r w:rsidRPr="00D12A6F">
            <w:rPr>
              <w:rStyle w:val="Platzhaltertext"/>
            </w:rPr>
            <w:t>Klicken oder tippen Sie hier, um Text einzugeben.</w:t>
          </w:r>
        </w:p>
      </w:docPartBody>
    </w:docPart>
    <w:docPart>
      <w:docPartPr>
        <w:name w:val="1EC400D766404003A71BBF1401A9DAA8"/>
        <w:category>
          <w:name w:val="Allgemein"/>
          <w:gallery w:val="placeholder"/>
        </w:category>
        <w:types>
          <w:type w:val="bbPlcHdr"/>
        </w:types>
        <w:behaviors>
          <w:behavior w:val="content"/>
        </w:behaviors>
        <w:guid w:val="{1BF18C89-EAFD-4E20-8F11-758391D00E87}"/>
      </w:docPartPr>
      <w:docPartBody>
        <w:p w:rsidR="002A0ADC" w:rsidRDefault="002A0ADC" w:rsidP="002A0ADC">
          <w:pPr>
            <w:pStyle w:val="1EC400D766404003A71BBF1401A9DAA8"/>
          </w:pPr>
          <w:r w:rsidRPr="00395F66">
            <w:rPr>
              <w:rStyle w:val="Platzhaltertext"/>
            </w:rPr>
            <w:t>Klicken oder tippen Sie hier, um Text einzugeben.</w:t>
          </w:r>
        </w:p>
      </w:docPartBody>
    </w:docPart>
    <w:docPart>
      <w:docPartPr>
        <w:name w:val="4A7C19E589FA4D018206550C07760E56"/>
        <w:category>
          <w:name w:val="Allgemein"/>
          <w:gallery w:val="placeholder"/>
        </w:category>
        <w:types>
          <w:type w:val="bbPlcHdr"/>
        </w:types>
        <w:behaviors>
          <w:behavior w:val="content"/>
        </w:behaviors>
        <w:guid w:val="{88861464-3959-4340-B90E-267E8C23B024}"/>
      </w:docPartPr>
      <w:docPartBody>
        <w:p w:rsidR="002341D9" w:rsidRDefault="00B96161">
          <w:r w:rsidRPr="004722E8">
            <w:rPr>
              <w:rStyle w:val="Platzhaltertext"/>
              <w:lang w:eastAsia="en-US"/>
            </w:rPr>
            <w:t>​</w:t>
          </w:r>
        </w:p>
      </w:docPartBody>
    </w:docPart>
    <w:docPart>
      <w:docPartPr>
        <w:name w:val="2647A57AB598473E870D17A16A7026CC"/>
        <w:category>
          <w:name w:val="Allgemein"/>
          <w:gallery w:val="placeholder"/>
        </w:category>
        <w:types>
          <w:type w:val="bbPlcHdr"/>
        </w:types>
        <w:behaviors>
          <w:behavior w:val="content"/>
        </w:behaviors>
        <w:guid w:val="{7DCD0D23-C35B-44BA-9C09-3F9F8B036D74}"/>
      </w:docPartPr>
      <w:docPartBody>
        <w:p w:rsidR="002341D9" w:rsidRDefault="00B96161">
          <w:r w:rsidRPr="004722E8">
            <w:rPr>
              <w:rStyle w:val="Platzhaltertext"/>
              <w:lang w:eastAsia="en-US"/>
            </w:rPr>
            <w:t>​</w:t>
          </w:r>
        </w:p>
      </w:docPartBody>
    </w:docPart>
    <w:docPart>
      <w:docPartPr>
        <w:name w:val="92129EEA6797408E9A1A4D74A6719C59"/>
        <w:category>
          <w:name w:val="Allgemein"/>
          <w:gallery w:val="placeholder"/>
        </w:category>
        <w:types>
          <w:type w:val="bbPlcHdr"/>
        </w:types>
        <w:behaviors>
          <w:behavior w:val="content"/>
        </w:behaviors>
        <w:guid w:val="{7E78A406-F436-446C-95C4-35CBC372AABB}"/>
      </w:docPartPr>
      <w:docPartBody>
        <w:p w:rsidR="002341D9" w:rsidRDefault="00B96161">
          <w:r w:rsidRPr="004722E8">
            <w:rPr>
              <w:rStyle w:val="Platzhaltertext"/>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38"/>
    <w:rsid w:val="001A4E38"/>
    <w:rsid w:val="0020736B"/>
    <w:rsid w:val="002341D9"/>
    <w:rsid w:val="00237ADD"/>
    <w:rsid w:val="002A0ADC"/>
    <w:rsid w:val="002E333A"/>
    <w:rsid w:val="00360E7B"/>
    <w:rsid w:val="00374164"/>
    <w:rsid w:val="004B1DE9"/>
    <w:rsid w:val="004C3410"/>
    <w:rsid w:val="005B19EE"/>
    <w:rsid w:val="00652C9A"/>
    <w:rsid w:val="00733579"/>
    <w:rsid w:val="0087643E"/>
    <w:rsid w:val="00933BFD"/>
    <w:rsid w:val="00980C71"/>
    <w:rsid w:val="00A34FE0"/>
    <w:rsid w:val="00A71E80"/>
    <w:rsid w:val="00B656F1"/>
    <w:rsid w:val="00B95C09"/>
    <w:rsid w:val="00B96161"/>
    <w:rsid w:val="00BD1280"/>
    <w:rsid w:val="00C24BA8"/>
    <w:rsid w:val="00C35AE2"/>
    <w:rsid w:val="00C6308C"/>
    <w:rsid w:val="00CE2A03"/>
    <w:rsid w:val="00D105A0"/>
    <w:rsid w:val="00E14863"/>
    <w:rsid w:val="00F759AD"/>
    <w:rsid w:val="00FD2C0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6161"/>
    <w:rPr>
      <w:color w:val="808080"/>
      <w:lang w:val="en-US"/>
    </w:rPr>
  </w:style>
  <w:style w:type="paragraph" w:customStyle="1" w:styleId="29B7B50E27FD4F2289FED2FA78BABDA62">
    <w:name w:val="29B7B50E27FD4F2289FED2FA78BABDA62"/>
    <w:rsid w:val="00B656F1"/>
    <w:pPr>
      <w:adjustRightInd w:val="0"/>
      <w:snapToGrid w:val="0"/>
      <w:spacing w:after="0" w:line="270" w:lineRule="atLeast"/>
    </w:pPr>
    <w:rPr>
      <w:rFonts w:ascii="Arial" w:eastAsia="Times New Roman" w:hAnsi="Arial" w:cs="Times New Roman"/>
      <w:kern w:val="0"/>
      <w:sz w:val="20"/>
      <w:szCs w:val="24"/>
      <w14:ligatures w14:val="none"/>
    </w:rPr>
  </w:style>
  <w:style w:type="paragraph" w:customStyle="1" w:styleId="1EC400D766404003A71BBF1401A9DAA8">
    <w:name w:val="1EC400D766404003A71BBF1401A9DAA8"/>
    <w:rsid w:val="002A0AD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 dockstate="right" visibility="0" width="700" row="2">
    <wetp:webextensionref xmlns:r="http://schemas.openxmlformats.org/officeDocument/2006/relationships" r:id="rId2"/>
  </wetp:taskpane>
  <wetp:taskpane dockstate="right" visibility="0" width="438" row="2">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 dockstate="right" visibility="0" width="438" row="1">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68A558CF-3293-44C4-B380-EB092314A3F1}">
  <we:reference id="22ff87a5-132f-4d52-9e97-94d888e4dd91" version="3.4.0.0" store="EXCatalog" storeType="EXCatalog"/>
  <we:alternateReferences>
    <we:reference id="WA104380050" version="3.4.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FA22F89-6D51-46E2-BE2F-03F84F73914B}">
  <we:reference id="ea375709-5511-4a7d-9ad9-0150d03e7fbe" version="3.4.0.0" store="EXCatalog" storeType="EXCatalog"/>
  <we:alternateReferences>
    <we:reference id="WA104380602" version="3.4.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B8FF1B16-BCF1-4024-85BE-308FBFA5A5E3}">
  <we:reference id="444c804e-8891-41f9-b246-f6dac759fca9" version="3.5.0.0" store="EXCatalog" storeType="EXCatalog"/>
  <we:alternateReferences>
    <we:reference id="WA104380518" version="3.5.0.0" store="en-US"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6F392B52-BF94-42F9-AE1C-BC57A2082934}">
  <we:reference id="e765dd0b-6697-44aa-9025-1ce65686c598" version="3.5.0.0" store="EXCatalog" storeType="EXCatalog"/>
  <we:alternateReferences>
    <we:reference id="WA104380519" version="3.5.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5.xml><?xml version="1.0" encoding="utf-8"?>
<we:webextension xmlns:we="http://schemas.microsoft.com/office/webextensions/webextension/2010/11" id="{C38005E6-C365-4417-A4CE-C408A8427E13}">
  <we:reference id="WA200000133" version="3.7.0.0" store="Omex" storeType="OMEX"/>
  <we:alternateReferences>
    <we:reference id="WA200000133" version="3.7.0.0" store="WA200000133" storeType="OMEX"/>
  </we:alternateReferences>
  <we:properties>
    <we:property name="officeatwork.settings.customStartupBehavior" value="&quot;manual&quot;"/>
  </we:properties>
  <we:bindings/>
  <we:snapshot xmlns:r="http://schemas.openxmlformats.org/officeDocument/2006/relationships"/>
  <we:extLst>
    <a:ext xmlns:a="http://schemas.openxmlformats.org/drawingml/2006/main" uri="{0858819E-0033-43BF-8937-05EC82904868}">
      <we:backgroundApp state="0"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Connections xmlns="http://schema.officeatwork365.com/2015/dataConnections">
  <definitions>officeatworkDocumentPart: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</definitions>
</dataConnections>
</file>

<file path=customXml/item10.xml><?xml version="1.0" encoding="utf-8"?>
<officeatwork xmlns="http://schemas.officeatwork.com/MasterProperties">eNrFkk0KwjAQha9SeoHa1J8WaqFUCi60QvAAoR1roCYlmQiezYVH8goGrYJWl+rqMW/ezLd55+MpXjCNoFZKtqDwQAF10vec+WzJdjB1s4aDQGo4guukJfK9NTes0Xak0ECJUOVSFQZbg/fNy0MOPcTjf6FqJrhmyKWwdzmHptKdOrfIej5zEzIYBD7xQ39CooBE44CMwskw9q7BpFN76D1zPnIzKZCVaE39WzDltWBoFPh/oZJfUlODW6m+QvT6DfN6LX7n6eQC+vMCcw==</officeatwork>
</file>

<file path=customXml/item11.xml><?xml version="1.0" encoding="utf-8"?>
<documentPropertyPlaceholders xmlns="http://schema.officeatwork.com/2022/documentPropertyPlaceholders">
  <placeholders>officeatworkDocumentPart: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</placeholders>
</documentPropertyPlaceholders>
</file>

<file path=customXml/item12.xml><?xml version="1.0" encoding="utf-8"?>
<officeatwork xmlns="http://schemas.officeatwork.com/Document">eNp7v3u/jUt+cmlual6JnU1wfk5pSWZ+nmeKnY0+MscnMS+9NDE91c7IwNTURh/OtQnLTC0HqoVQAUCh4NSc1GSgUfooHLgVAFOAKK8=</officeatwork>
</file>

<file path=customXml/item13.xml><?xml version="1.0" encoding="utf-8"?>
<evaluation xmlns="http://schema.officeatwork365.com/2015/evaluation">
  <parameters>officeatworkDocumentPart: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</parameters>
</evalu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teReference xmlns="http://schema.officeatwork.com/2022/templateReference">
  <reference>officeatworkDocumentPart: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</reference>
</templateReference>
</file>

<file path=customXml/item5.xml><?xml version="1.0" encoding="utf-8"?>
<designSettings xmlns="http://schema.officeatwork365.com/2015/designSettings">
  <settings>officeatworkDocumentPart: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</settings>
</designSettings>
</file>

<file path=customXml/item6.xml><?xml version="1.0" encoding="utf-8"?>
<officeatwork xmlns="http://schemas.officeatwork.com/Formulas">eNp7v3u/jVt+UW5pTmKxgr4dAD33Bnw=</officeatwork>
</file>

<file path=customXml/item7.xml><?xml version="1.0" encoding="utf-8"?>
<smartTemplate xmlns="http://schema.officeatwork.com/2026/smarttemplate">
  <data>officeatworkDocumentPart: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</data>
</smartTemplate>
</file>

<file path=customXml/item8.xml><?xml version="1.0" encoding="utf-8"?>
<ct:contentTypeSchema xmlns:ct="http://schemas.microsoft.com/office/2006/metadata/contentType" xmlns:ma="http://schemas.microsoft.com/office/2006/metadata/properties/metaAttributes" ct:_="" ma:_="" ma:contentTypeName="Dokument" ma:contentTypeID="0x0101008D306B3B4596ED4D8ADBFB82E50146F9" ma:contentTypeVersion="4" ma:contentTypeDescription="Ein neues Dokument erstellen." ma:contentTypeScope="" ma:versionID="7392c1651f16cf320683d567dd479a2a">
  <xsd:schema xmlns:xsd="http://www.w3.org/2001/XMLSchema" xmlns:xs="http://www.w3.org/2001/XMLSchema" xmlns:p="http://schemas.microsoft.com/office/2006/metadata/properties" xmlns:ns2="223578f8-bc14-4c67-9cdf-3a10c4aac969" targetNamespace="http://schemas.microsoft.com/office/2006/metadata/properties" ma:root="true" ma:fieldsID="ae97ced8d35d026fadc0e2c9b3c9d4d9" ns2:_="">
    <xsd:import namespace="223578f8-bc14-4c67-9cdf-3a10c4aac9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78f8-bc14-4c67-9cdf-3a10c4aac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6FD9D365-2994-4D3A-AD3B-CFD28B35345E}">
  <ds:schemaRefs>
    <ds:schemaRef ds:uri="http://schema.officeatwork365.com/2015/dataConnections"/>
  </ds:schemaRefs>
</ds:datastoreItem>
</file>

<file path=customXml/itemProps10.xml><?xml version="1.0" encoding="utf-8"?>
<ds:datastoreItem xmlns:ds="http://schemas.openxmlformats.org/officeDocument/2006/customXml" ds:itemID="{BFA0AC40-53BC-4BC0-99C1-1A48E5F111D8}">
  <ds:schemaRefs>
    <ds:schemaRef ds:uri="http://schemas.officeatwork.com/MasterProperties"/>
  </ds:schemaRefs>
</ds:datastoreItem>
</file>

<file path=customXml/itemProps11.xml><?xml version="1.0" encoding="utf-8"?>
<ds:datastoreItem xmlns:ds="http://schemas.openxmlformats.org/officeDocument/2006/customXml" ds:itemID="{5838D02D-5F64-48B1-96AB-6981E7974B75}">
  <ds:schemaRefs>
    <ds:schemaRef ds:uri="http://schema.officeatwork.com/2022/documentPropertyPlaceholders"/>
  </ds:schemaRefs>
</ds:datastoreItem>
</file>

<file path=customXml/itemProps12.xml><?xml version="1.0" encoding="utf-8"?>
<ds:datastoreItem xmlns:ds="http://schemas.openxmlformats.org/officeDocument/2006/customXml" ds:itemID="{87DDCB45-82B0-4F56-A558-E52AF6F7CBC0}">
  <ds:schemaRefs>
    <ds:schemaRef ds:uri="http://schemas.officeatwork.com/Document"/>
  </ds:schemaRefs>
</ds:datastoreItem>
</file>

<file path=customXml/itemProps13.xml><?xml version="1.0" encoding="utf-8"?>
<ds:datastoreItem xmlns:ds="http://schemas.openxmlformats.org/officeDocument/2006/customXml" ds:itemID="{B58CC735-9FE2-4F6D-A066-2664E70FC3EB}">
  <ds:schemaRefs>
    <ds:schemaRef ds:uri="http://schema.officeatwork365.com/2015/evaluation"/>
  </ds:schemaRefs>
</ds:datastoreItem>
</file>

<file path=customXml/itemProps2.xml><?xml version="1.0" encoding="utf-8"?>
<ds:datastoreItem xmlns:ds="http://schemas.openxmlformats.org/officeDocument/2006/customXml" ds:itemID="{C06BE7F3-1E43-4F75-A8E7-513933212ECB}">
  <ds:schemaRefs>
    <ds:schemaRef ds:uri="http://schemas.microsoft.com/sharepoint/v3/contenttype/forms"/>
  </ds:schemaRefs>
</ds:datastoreItem>
</file>

<file path=customXml/itemProps3.xml><?xml version="1.0" encoding="utf-8"?>
<ds:datastoreItem xmlns:ds="http://schemas.openxmlformats.org/officeDocument/2006/customXml" ds:itemID="{34FF933C-9001-4A39-9415-1C958892239F}">
  <ds:schemaRefs>
    <ds:schemaRef ds:uri="http://schemas.openxmlformats.org/officeDocument/2006/bibliography"/>
  </ds:schemaRefs>
</ds:datastoreItem>
</file>

<file path=customXml/itemProps4.xml><?xml version="1.0" encoding="utf-8"?>
<ds:datastoreItem xmlns:ds="http://schemas.openxmlformats.org/officeDocument/2006/customXml" ds:itemID="{D47F2711-FD85-3930-8D6A-750158C9B829}">
  <ds:schemaRefs>
    <ds:schemaRef ds:uri="http://schema.officeatwork.com/2022/templateReference"/>
  </ds:schemaRefs>
</ds:datastoreItem>
</file>

<file path=customXml/itemProps5.xml><?xml version="1.0" encoding="utf-8"?>
<ds:datastoreItem xmlns:ds="http://schemas.openxmlformats.org/officeDocument/2006/customXml" ds:itemID="{E795C7C0-EEB5-4EC1-A29D-D9488F328041}">
  <ds:schemaRefs>
    <ds:schemaRef ds:uri="http://schema.officeatwork365.com/2015/designSettings"/>
  </ds:schemaRefs>
</ds:datastoreItem>
</file>

<file path=customXml/itemProps6.xml><?xml version="1.0" encoding="utf-8"?>
<ds:datastoreItem xmlns:ds="http://schemas.openxmlformats.org/officeDocument/2006/customXml" ds:itemID="{F95FC522-DB59-4E1E-AC6D-4602411877DB}">
  <ds:schemaRefs>
    <ds:schemaRef ds:uri="http://schemas.officeatwork.com/Formulas"/>
  </ds:schemaRefs>
</ds:datastoreItem>
</file>

<file path=customXml/itemProps7.xml><?xml version="1.0" encoding="utf-8"?>
<ds:datastoreItem xmlns:ds="http://schemas.openxmlformats.org/officeDocument/2006/customXml" ds:itemID="{3D44D500-BF3C-4A60-9FFB-FC6A00F0608A}">
  <ds:schemaRefs>
    <ds:schemaRef ds:uri="http://schema.officeatwork.com/2026/smarttemplate"/>
  </ds:schemaRefs>
</ds:datastoreItem>
</file>

<file path=customXml/itemProps8.xml><?xml version="1.0" encoding="utf-8"?>
<ds:datastoreItem xmlns:ds="http://schemas.openxmlformats.org/officeDocument/2006/customXml" ds:itemID="{15E46E73-C281-41EA-B246-8CDF36CF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578f8-bc14-4c67-9cdf-3a10c4aa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E420009-2D58-4E79-B24B-329AA53398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2351</Characters>
  <Application>Microsoft Office Word</Application>
  <DocSecurity>0</DocSecurity>
  <Lines>51</Lines>
  <Paragraphs>15</Paragraphs>
  <ScaleCrop>false</ScaleCrop>
  <HeadingPairs>
    <vt:vector size="2" baseType="variant">
      <vt:variant>
        <vt:lpstr>Titel</vt:lpstr>
      </vt:variant>
      <vt:variant>
        <vt:i4>1</vt:i4>
      </vt:variant>
    </vt:vector>
  </HeadingPairs>
  <TitlesOfParts>
    <vt:vector size="1" baseType="lpstr">
      <vt:lpstr>Interpellation 199 Digitale Gewalt sichtbar machen – Informationsplattform und Sensibilisierungskampagne für Luzern - Stadt Luzern</vt:lpstr>
    </vt:vector>
  </TitlesOfParts>
  <Manager/>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Postulat 199 Digitale Gewalt sichtbar machen – Informationsplattform und Sensibilisierungskampagne für Luzern - Stadt Luzern</dc:title>
  <dc:subject/>
  <dc:creator/>
  <cp:keywords/>
  <dc:description/>
  <cp:lastModifiedBy/>
  <cp:revision>1</cp:revision>
  <dcterms:created xsi:type="dcterms:W3CDTF">2023-09-06T06:12:00Z</dcterms:created>
  <dcterms:modified xsi:type="dcterms:W3CDTF">2026-05-11T06:27:00Z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0x0101008D306B3B4596ED4D8ADBFB82E50146F9</vt:lpwstr>
  </property>
</Properties>
</file>